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13/2017 vom 9. Januar 2017</w:t>
      </w:r>
    </w:p>
    <w:p>
      <w:r>
        <w:t>Bundesgericht, 2017-01-09, DE</w:t>
      </w:r>
    </w:p>
    <w:p>
      <w:r>
        <w:rPr>
          <w:b/>
        </w:rPr>
        <w:t xml:space="preserve">Quelle: </w:t>
      </w:r>
      <w:r>
        <w:t>https://mcp.opencaselaw.ch/entscheid/bger_5A_13_2017</w:t>
      </w:r>
    </w:p>
    <w:p>
      <w:r>
        <w:t>FR: TF 5A 13/2017 du 9 janvier 2017</w:t>
      </w:r>
    </w:p>
    <w:p>
      <w:r>
        <w:t>IT: TF 5A 13/2017 del 9 gennaio 2017</w:t>
      </w:r>
    </w:p>
    <w:p>
      <w:pPr>
        <w:pStyle w:val="Heading2"/>
      </w:pPr>
      <w:r>
        <w:t>Regeste</w:t>
      </w:r>
    </w:p>
    <w:p>
      <w:r>
        <w:t>Rechtzeitigkeit der Beschwerdeeinreichung | Schuldbetreibungs- und Konkursrecht</w:t>
      </w:r>
    </w:p>
    <w:p>
      <w:pPr>
        <w:pStyle w:val="Heading2"/>
      </w:pPr>
      <w:r>
        <w:t>Volltext</w:t>
      </w:r>
    </w:p>
    <w:p>
      <w:r>
        <w:t>Bundesgericht II. Zivilrechtliche Abteilung 09.01.2017 5A 13/2017 (5A_13/2017) Tribunal fédéral IIe Cour de droit civil 09.01.2017 5A 13/2017 (5A_13/2017) Tribunale federale II Corte di diritto civile 09.01.2017 5A 13/2017 (5A_13/2017)</w:t>
      </w:r>
    </w:p>
    <w:p>
      <w:r>
        <w:t>Rechtzeitigkeit der Beschwerdeeinreichung | Schuldbetreibungs- und Konkursrecht</w:t>
      </w:r>
    </w:p>
    <w:p>
      <w:r>
        <w:t>Bundesgericht Tribunal fédéral Tribunale federale Tribunal federal {T 0/2} 5A_13/2017 Urteil vom 9. Januar 2017 II. zivilrechtliche Abteilung Besetzung Bundesrichter von Werdt, Präsident, Gerichtsschreiber Füllemann. Verfahrensbeteiligte A.________, Beschwerdeführer, gegen Betreibungsamt Olten-Gösgen. Gegenstand Beschwerde gegen Betreibung, Beschwerde nach Art. 72 ff. BGG gegen das Urteil vom 6. Dezember 2016 der Aufsichtsbehörde für Schuldbetreibung und Konkurs des Kantons Solothurn. Nach Einsicht in die Beschwerde gemäss Art. 72 ff. BGG gegen das Urteil vom 6. Dezember 2016 der Aufsichtsbehörde für Schuldbetreibung und Konkurs des Kantons Solothurn, die auf eine Beschwerde des Beschwerdeführers gegen die Betreibung Nr. xxx des Betreibungsamtes Olten-Gösgen nicht eingetreten ist, in Erwägung, dass die Aufsichtsbehörde im Wesentlichen erwog, die erst mit Schreiben vom 14. November 2016 erhobene Beschwerde gegen die erwähnte Betreibung vom 24. Mai 2016 sei zweifellos nicht innert der Frist von 10 Tagen gemäss Art. 17 SchKG erhoben worden und erweise sich damit als verspätet,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in nachvollziehbarer Weise die Erwägungen der Aufsichtsbehördeeingeht, dass er erst recht nicht nach den gesetzlichen Anforderungen anhand der Erwägungen der Aufsichtsbehörde aufzeigt, inwiefern deren Urteil vom 6. Dezember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200.-- werden dem Beschwerdeführer auferlegt. 3. Dieses Urteil wird dem Beschwerdeführer, dem Betreibungsamt Olten-Gösgen und der Aufsichtsbehörde für Schuldbetreibung und Konkurs des Kantons Solothurn schriftlich mitgeteilt. Lausanne, 9.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