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5A_128/2026 vom 2. Juni 2026</w:t>
      </w:r>
    </w:p>
    <w:p>
      <w:r>
        <w:t>Bundesgericht, 2026-06-02, DE</w:t>
      </w:r>
    </w:p>
    <w:p>
      <w:r>
        <w:rPr>
          <w:b/>
        </w:rPr>
        <w:t xml:space="preserve">Quelle: </w:t>
      </w:r>
      <w:r>
        <w:t>https://mcp.opencaselaw.ch/entscheid/bger_5A_128_2026</w:t>
      </w:r>
    </w:p>
    <w:p>
      <w:r>
        <w:t>FR: TF 5A_128/2026 du 2 juin 2026</w:t>
      </w:r>
    </w:p>
    <w:p>
      <w:r>
        <w:t>IT: TF 5A_128/2026 del 2 giugno 2026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Wie aus dem Vorstehenden folgt, ist die Beschwerde abzuweisen, soweit auf sie eingetreten werden kann. Ausgangsgemäss wird der Beschwerdeführer kostenpflichtig ( Art. 66 Abs. 1 BGG ). Eine Parteientschädigung schuldet er bereits mangels Entstehens entschädigungspflichtigen Aufwands nicht ( Art. 68 Abs. 1 und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