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11/2021 vom 12. Januar 2021</w:t>
      </w:r>
    </w:p>
    <w:p>
      <w:r>
        <w:t>Bundesgericht, 2021-01-12, DE</w:t>
      </w:r>
    </w:p>
    <w:p>
      <w:r>
        <w:rPr>
          <w:b/>
        </w:rPr>
        <w:t xml:space="preserve">Quelle: </w:t>
      </w:r>
      <w:r>
        <w:t>https://mcp.opencaselaw.ch/entscheid/bger_5A_11_2021</w:t>
      </w:r>
    </w:p>
    <w:p>
      <w:r>
        <w:t>FR: TF 5A 11/2021 du 12 janvier 2021</w:t>
      </w:r>
    </w:p>
    <w:p>
      <w:r>
        <w:t>IT: TF 5A 11/2021 del 12 gennaio 2021</w:t>
      </w:r>
    </w:p>
    <w:p>
      <w:pPr>
        <w:pStyle w:val="Heading2"/>
      </w:pPr>
      <w:r>
        <w:t>Regeste</w:t>
      </w:r>
    </w:p>
    <w:p>
      <w:r>
        <w:t>Konkurserkenntnis | Schuldbetreibungs- und Konkursrecht</w:t>
      </w:r>
    </w:p>
    <w:p>
      <w:pPr>
        <w:pStyle w:val="Heading2"/>
      </w:pPr>
      <w:r>
        <w:t>Erwägungen</w:t>
      </w:r>
    </w:p>
    <w:p>
      <w:r>
        <w:rPr>
          <w:b/>
        </w:rPr>
        <w:t>E. 1</w:t>
      </w:r>
    </w:p>
    <w:p>
      <w:r>
        <w:t>Angefochten ist ein Rückweisungsentscheid. Dieser führt zu keinem Verfahrensabschluss, weshalb es sich bei ihm grundsätzlich um einen Zwischenentscheid handelt ( BGE 144 III 253 E. 1.3 S. 253; 144 IV 321 E. 2.3 S. 328 f.). Als Zwischenentscheid ist der Rückweisungsentscheid nur unter den besonderen Voraussetzungen von Art. 93 Abs. 1 BGG mit Beschwerde in Zivilsachen anfechtbar ist ( BGE 145 III 42 E. 2.1 S. 45), wobei diese in der Beschwerde im Einzelnen darzulegen sind ( BGE 137 III 324 E. 1.1 S. 329; 141 III 80 E. 1.2 S. 81; 141 IV 289 E. 1.3 S. 292). Es bleibt die Möglichkeit, im Anschluss an den aufgrund des Rückweisungsentscheids neu ergehenden Endentscheid an das Bundesgericht zu gelangen ( Art. 93 Abs. 3 BGG ). Grundgedanke dabei ist, dass das Bundesgericht sich nach dem Willen des Gesetzgebers soweit möglich nur einmal mit der gleichen Sache befassen soll ( BGE 141 III 80 E. 1.2 S. 81; 142 III 798 E. 2.2 S. 801; 143 III 290 E. 1.3 S. 294; 144 III 475 E. 1.2 S. 479). Trotz der vielfach publizierten bundesgerichtlichen Rechtsprechung äussert sich die anwaltlich vertretene Beschwerdeführerin mit keinem Wort dazu, inwiefern die Voraussetzungen zur ausnahmsweisen sofortigen Anfechtbarkeit beim Bundesgericht gegeben sein sollen, sondern sie beschränkt sich auf Ausführungen in der Sache selbst.</w:t>
      </w:r>
    </w:p>
    <w:p>
      <w:r>
        <w:rPr>
          <w:b/>
        </w:rPr>
        <w:t>E. 2</w:t>
      </w:r>
    </w:p>
    <w:p>
      <w:r>
        <w:t>Nach dem Gesagten erweist sich die Beschwerde als offensichtlich nicht hinreichend begründet, weshalb auf sie nicht eingetreten werden kann und im vereinfachten Verfahren nach Art. 108 Abs. 1 lit. b BGG zu entscheiden ist.</w:t>
      </w:r>
    </w:p>
    <w:p>
      <w:r>
        <w:rPr>
          <w:b/>
        </w:rPr>
        <w:t>E. 3</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