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5A_118/2021 vom 23. Februar 2021</w:t>
      </w:r>
    </w:p>
    <w:p>
      <w:r>
        <w:t>Bundesgericht, 2021-02-23, DE</w:t>
      </w:r>
    </w:p>
    <w:p>
      <w:r>
        <w:rPr>
          <w:b/>
        </w:rPr>
        <w:t xml:space="preserve">Quelle: </w:t>
      </w:r>
      <w:r>
        <w:t>https://mcp.opencaselaw.ch/entscheid/bger_5A_118_2021</w:t>
      </w:r>
    </w:p>
    <w:p>
      <w:r>
        <w:t>FR: TF 5A_118/2021 du 23 février 2021</w:t>
      </w:r>
    </w:p>
    <w:p>
      <w:r>
        <w:t>IT: TF 5A_118/2021 del 23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Grundsätzlich sind vor Bundesgericht nur Endentscheide letzter kantonaler Instanzen anfechtbar ( Art. 75 Abs. 1 und Art. 90 BGG ). Gegen selbständig eröffnete Zwischenentscheide, die weder die Zuständigkeit noch den Ausstand betreffen ( Art. 92 BGG ), ist eine Beschwerde beim Bundesgericht nur ganz ausnahmsweise möglich, wobei die hierfür nötigen Voraussetzungen im Sinn von Art. 93 Abs. 1 BGG in der Beschwerde im Einzelnen darzutun sind ( BGE 141 IV 289 E. 1.3 S. 292; 141 III 80 E. 1.2 S. 81; 137 III 324 E. 1.1 S. 329).</w:t>
      </w:r>
    </w:p>
    <w:p>
      <w:r>
        <w:rPr>
          <w:b/>
        </w:rPr>
        <w:t>E. 2</w:t>
      </w:r>
    </w:p>
    <w:p>
      <w:r>
        <w:t>Es erfolgt keine entsprechende Darlegung, weshalb die Beschwerde offensichtlich unbegründet bleibt und folglich im vereinfachten Verfahren nach Art. 108 Abs. 1 lit. b BGG nicht auf sie einzutreten ist.</w:t>
      </w:r>
    </w:p>
    <w:p>
      <w:r>
        <w:rPr>
          <w:b/>
        </w:rPr>
        <w:t>E. 3</w:t>
      </w:r>
    </w:p>
    <w:p>
      <w:r>
        <w:t>Wie die vorstehenden Erwägungen zeigen, konnte der Beschwerde von Anfang an kein Erfolg beschieden sein, weshalb es an den materiellen Voraussetzungen der unentgeltlichen Rechtspflege fehlt ( Art. 64 Abs. 1 BGG ) und das entsprechende Gesuch abzuweisen ist.</w:t>
      </w:r>
    </w:p>
    <w:p>
      <w:r>
        <w:rPr>
          <w:b/>
        </w:rPr>
        <w:t>E. 4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