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5A_108/2019 vom 6. Februar 2019</w:t>
      </w:r>
    </w:p>
    <w:p>
      <w:r>
        <w:t>Bundesgericht, 2019-02-06, DE</w:t>
      </w:r>
    </w:p>
    <w:p>
      <w:r>
        <w:rPr>
          <w:b/>
        </w:rPr>
        <w:t xml:space="preserve">Quelle: </w:t>
      </w:r>
      <w:r>
        <w:t>https://mcp.opencaselaw.ch/entscheid/bger_5A_108_2019</w:t>
      </w:r>
    </w:p>
    <w:p>
      <w:r>
        <w:t>FR: TF 5A_108/2019 du 6 février 2019</w:t>
      </w:r>
    </w:p>
    <w:p>
      <w:r>
        <w:t>IT: TF 5A_108/2019 del 6 febbraio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scheitert bereits daran, dass kein Rechtsbegehren gestellt wird. Sodann erfolgt keine Auseinandersetzung mit der ausführlichen Begründung des angefochtenen Entscheides, sondern die abstrakte und im Übrigen unbelegte Behauptung, aufgrund seiner Anzeige sei noch ein Strafverfahren gegen den Vorsitzenden des Kantonsgerichtes hängig, das bis heute nicht rechtskräftig erledigt sei.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Bei diesem Ergebnis kann offen bleiben, ob die Beschwerde rechtzeitig eingereicht worden ist (der Beschwerdeführer macht geltend, er habe angesichts des jahrelangen Scheidungsverfahrens nicht mit der Zustellung eines Entscheides rechnen müssen, weshalb die am 14. Dezember 2018 ausgelaufene Abholungsfrist nicht gelten könne; nur der Vollständigkeit halber sei diesbezüglich festgehalten, dass er offensichtlich mit dem vorliegend angefochtenen Entscheid rechnen musste, wenn er einen Monat vorher das Ausstandsbegehren gestellt hat).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