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5A_1069/2025 vom 12. Dezember 2025</w:t>
      </w:r>
    </w:p>
    <w:p>
      <w:r>
        <w:t>Bundesgericht, 2025-12-12, DE</w:t>
      </w:r>
    </w:p>
    <w:p>
      <w:r>
        <w:rPr>
          <w:b/>
        </w:rPr>
        <w:t xml:space="preserve">Quelle: </w:t>
      </w:r>
      <w:r>
        <w:t>https://mcp.opencaselaw.ch/entscheid/bger_5A_1069_2025</w:t>
      </w:r>
    </w:p>
    <w:p>
      <w:r>
        <w:t>FR: TF 5A_1069/2025 du 12 décembre 2025</w:t>
      </w:r>
    </w:p>
    <w:p>
      <w:r>
        <w:t>IT: TF 5A_1069/2025 del 12 dicembre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doppelte Vorbringen der Beschwerdeführerin, aus einer Verwechslung eines Datums könne kein bös- oder mutwilliges Verhalten gefolgert werden und das Beschwerdevorbringen sei berechtigt gewesen wegen der fehlenden Rückwirkung der Gesetzesrevision von Art. 43 SchKG , ist in sich widersprüchlich. Ob die Beschwerdeführerin eine bewusste Falschbehauptung aufgestellt hat, beschlägt im Übrigen die Sachverhaltsfeststellung und Beweiswürdigung, welche für das Bundesgericht grundsätzlich verbindlich ist und die mit Verfassungsrügen, namentlich mit Willkürrügen anzugreifen wäre. Weil die Beschwerdeführerin dies unterlässt, hat es bei der entsprechenden Feststellung im angefochtenen Entscheid sein Bewenden. Davon ausgehend ist in rechtlicher Hinsicht nicht zu sehen und wird von der Beschwerdeführerin auch nicht dargelegt, inwiefern Art. 20a Abs. 2 Ziff. 5 SchKG im angefochtenen Entscheid falsch angewandt worden sein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