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5A_1059/2025 vom 9. Dezember 2025</w:t>
      </w:r>
    </w:p>
    <w:p>
      <w:r>
        <w:t>Bundesgericht, 2025-12-09, DE</w:t>
      </w:r>
    </w:p>
    <w:p>
      <w:r>
        <w:rPr>
          <w:b/>
        </w:rPr>
        <w:t xml:space="preserve">Quelle: </w:t>
      </w:r>
      <w:r>
        <w:t>https://mcp.opencaselaw.ch/entscheid/bger_5A_1059_2025</w:t>
      </w:r>
    </w:p>
    <w:p>
      <w:r>
        <w:t>FR: TF 5A_1059/2025 du 9 décembre 2025</w:t>
      </w:r>
    </w:p>
    <w:p>
      <w:r>
        <w:t>IT: TF 5A_1059/2025 del 9 dicembre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hält einzig fest, dass sie von Anfang an gegen die KESB und die sog. Beiständin gewesen sei und vieles, was über sie geschrieben werde, überhaupt nicht stimme. Darin liegt keine sachgerichtete Auseinandersetzung mit den Erwägungen des angefochtenen Entscheides, in welchen der Schwächezustand sowie das selbstgefährdende Verhalten, die Erforderlichkeit der Unterbringung und die Eignung der Klinik ausführlich behandelt werden. Es ist nicht ersichtlich, inwiefern die Vorinstanz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