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5A_1054/2025 vom 9. Dezember 2025</w:t>
      </w:r>
    </w:p>
    <w:p>
      <w:r>
        <w:t>Bundesgericht, 2025-12-09, DE</w:t>
      </w:r>
    </w:p>
    <w:p>
      <w:r>
        <w:rPr>
          <w:b/>
        </w:rPr>
        <w:t xml:space="preserve">Quelle: </w:t>
      </w:r>
      <w:r>
        <w:t>https://mcp.opencaselaw.ch/entscheid/bger_5A_1054_2025</w:t>
      </w:r>
    </w:p>
    <w:p>
      <w:r>
        <w:t>FR: TF 5A_1054/2025 du 9 décembre 2025</w:t>
      </w:r>
    </w:p>
    <w:p>
      <w:r>
        <w:t>IT: TF 5A_1054/2025 del 9 dicembre 2025</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Der Beschwerdeführer macht stichwortartig in abstrakter Weise eine Gehörsverletzung, Willkür, Rechtsverweigerung, eine Missachtung der Kindesinteressen und ein "Strukturproblem" im Sinn von "Befangenheit &amp; Systemschutz" geltend. Eine sachgerichtete Auseinandersetzung mit den ausführlichen Erwägungen des angefochtenen Urteils, in welchen insbesondere die Mandatsführung und die Positionierung des Kindes umfassend dargestellt und die daraus gezogenen Schlussfolgerungen erläutert werden, ist nicht auszumachen. Im Übrigen gehen auch die Rechtsbegehren an der Sache vorbei.</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