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1054/2020 vom 5. Januar 2021</w:t>
      </w:r>
    </w:p>
    <w:p>
      <w:r>
        <w:t>Bundesgericht, 2021-01-05, DE</w:t>
      </w:r>
    </w:p>
    <w:p>
      <w:r>
        <w:rPr>
          <w:b/>
        </w:rPr>
        <w:t xml:space="preserve">Quelle: </w:t>
      </w:r>
      <w:r>
        <w:t>https://mcp.opencaselaw.ch/entscheid/bger_5A_1054_2020</w:t>
      </w:r>
    </w:p>
    <w:p>
      <w:r>
        <w:t>FR: TF 5A 1054/2020 du 5 janvier 2021</w:t>
      </w:r>
    </w:p>
    <w:p>
      <w:r>
        <w:t>IT: TF 5A 1054/2020 del 5 gennaio 2021</w:t>
      </w:r>
    </w:p>
    <w:p>
      <w:pPr>
        <w:pStyle w:val="Heading2"/>
      </w:pPr>
      <w:r>
        <w:t>Regeste</w:t>
      </w:r>
    </w:p>
    <w:p>
      <w:r>
        <w:t>Erbschaftsstreitigkeit | Erbrecht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Die Leistung des Kostenvorschusses ( Art. 98 ZPO ) ist eine Prozessvoraussetzung des betreffenden Verfahrens ( Art. 59 Abs. 2 lit. f ZPO ); Nichtleistung trotz Nachfrist hat Nichteintreten zur Folge ( Art. 59 Abs. 1 und Art. 101 Abs. 3 ZPO ). Inwiefern vor diesem Hintergrund der angefochtene Nichteintretensentscheid gegen Recht verstossen könnte, legt der Beschwerdeführer nicht dar. Er äussert sich ausschliesslich zu Themen, die ausserhalb des Anfechtungsgegenstandes stehen (unentgeltliche Rechtspflege, dänisches Adoptionsrecht und diesbezügliches Gutachten).</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