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5A_1045/2025 vom 4. Dezember 2025</w:t>
      </w:r>
    </w:p>
    <w:p>
      <w:r>
        <w:t>Bundesgericht, 2025-12-04, DE</w:t>
      </w:r>
    </w:p>
    <w:p>
      <w:r>
        <w:rPr>
          <w:b/>
        </w:rPr>
        <w:t xml:space="preserve">Quelle: </w:t>
      </w:r>
      <w:r>
        <w:t>https://mcp.opencaselaw.ch/entscheid/bger_5A_1045_2025</w:t>
      </w:r>
    </w:p>
    <w:p>
      <w:r>
        <w:t>FR: TF 5A_1045/2025 du 4 décembre 2025</w:t>
      </w:r>
    </w:p>
    <w:p>
      <w:r>
        <w:t>IT: TF 5A_1045/2025 del 4 dicembre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schildert die Situation der Familie und greift die KESB, die Beiständin und diverse Institutionen (mit teils polemischen Anfeindungen) an. Anfechtungsobjekt im bundesgerichtlichen Verfahren bildet indes einzig der obergerichtliche Entscheid (vgl. Art. 75 Abs. 1 BGG ). Inwiefern dieser Recht verletzen soll, wird nicht dargelegt.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