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5A_1043/2020 vom 16. Dezember 2020</w:t>
      </w:r>
    </w:p>
    <w:p>
      <w:r>
        <w:t>Bundesgericht, 2020-12-16, DE</w:t>
      </w:r>
    </w:p>
    <w:p>
      <w:r>
        <w:rPr>
          <w:b/>
        </w:rPr>
        <w:t xml:space="preserve">Quelle: </w:t>
      </w:r>
      <w:r>
        <w:t>https://mcp.opencaselaw.ch/entscheid/bger_5A_1043_2020</w:t>
      </w:r>
    </w:p>
    <w:p>
      <w:r>
        <w:t>FR: TF 5A_1043/2020 du 16 décembre 2020</w:t>
      </w:r>
    </w:p>
    <w:p>
      <w:r>
        <w:t>IT: TF 5A_1043/2020 del 16 dicembre 2020</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solche Darlegung erfolgt nicht ansatzweise. Der Beschwerdeführer macht vielmehr sinngemäss geltend, nicht der Vater zu sein, und beklagt sich, dass die Gerichte bislang nichts zur Wahrheitsfindung unternommen hätten und die Mutter sich mit dem prominenten Anwalt B.________ ein Kind habe verschaffen wollen, um nicht ausgeschafft zu werden, was sich auch daran zeige, dass das Kind mit seinen Ohren und der Glatze die gleichen Merkmale aufweise wie der betreffende Anwalt. All diese Ausführungen gehen am Anfechtungsobjekt (Nichteintretensentscheid bezüglich einer Schuldneranweisung) ebenso vorbei wie die zahlreichen Zeitungsausschnitte zu Kuckuckskindern und die Drohung, diverse wichtige Nationalräte der SVP zu kennen, die auch für die Richterwahlen zuständig seien.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