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1035/2018 vom 21. Dezember 2018</w:t>
      </w:r>
    </w:p>
    <w:p>
      <w:r>
        <w:t>Bundesgericht, 2018-12-21, DE</w:t>
      </w:r>
    </w:p>
    <w:p>
      <w:r>
        <w:rPr>
          <w:b/>
        </w:rPr>
        <w:t xml:space="preserve">Quelle: </w:t>
      </w:r>
      <w:r>
        <w:t>https://mcp.opencaselaw.ch/entscheid/bger_5A_1035_2018</w:t>
      </w:r>
    </w:p>
    <w:p>
      <w:r>
        <w:t>FR: TF 5A 1035/2018 du 21 décembre 2018</w:t>
      </w:r>
    </w:p>
    <w:p>
      <w:r>
        <w:t>IT: TF 5A 1035/2018 del 21 dicembre 2018</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Der Beschwerdeführer hält in seiner Eingabe einzig fest, dass er vollumfänglich Einsprache erhebe. Auch wenn das Bundesgericht bei Laieneingaben im Bereich der fürsorgerischen Unterbringung keine hohen Anforderungen stellt, können die gesetzlichen Beschwerdeanforderungen nicht schlichtweg übergangen werden. Im Übrigen wird der Schwächezustand sowie das selbstgefährdende Verhalten, die Erforderlichkeit der Unterbringung und die Eignung der Klinik unter Bezugnahme auf das erstellte Gutachten im angefochtenen Entscheid ausführlich behandelt. Es ist nicht ersichtlich, inwiefern die Vorinstanz mit dem abweisenden Entscheid in irgendeiner Hinsicht Recht verletzt haben könnte.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