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5A_1027/2025 vom 28. November 2025</w:t>
      </w:r>
    </w:p>
    <w:p>
      <w:r>
        <w:t>Bundesgericht, 2025-11-28, DE</w:t>
      </w:r>
    </w:p>
    <w:p>
      <w:r>
        <w:rPr>
          <w:b/>
        </w:rPr>
        <w:t xml:space="preserve">Quelle: </w:t>
      </w:r>
      <w:r>
        <w:t>https://mcp.opencaselaw.ch/entscheid/bger_5A_1027_2025</w:t>
      </w:r>
    </w:p>
    <w:p>
      <w:r>
        <w:t>FR: TF 5A_1027/2025 du 28 novembre 2025</w:t>
      </w:r>
    </w:p>
    <w:p>
      <w:r>
        <w:t>IT: TF 5A_1027/2025 del 28 novembre 2025</w:t>
      </w:r>
    </w:p>
    <w:p>
      <w:pPr>
        <w:pStyle w:val="Heading2"/>
      </w:pPr>
      <w:r>
        <w:t>Erwägungen</w:t>
      </w:r>
    </w:p>
    <w:p>
      <w:r>
        <w:rPr>
          <w:b/>
        </w:rPr>
        <w:t>E. 1</w:t>
      </w:r>
    </w:p>
    <w:p>
      <w:r>
        <w:t>Angefochten ist ein kantonal letztinstanzlicher Entscheid betreffend Genehmigung des Rechenschaftsberichts und Festsetzung der Entschädigung für das Amt als Beiständin; die Beschwerde in Zivilsachen steht offen (Art. 72 Abs. 2 lit. b Ziff. 6, Art. 75 Abs. 1 und Art. 90 BGG ).</w:t>
      </w:r>
    </w:p>
    <w:p>
      <w:r>
        <w:rPr>
          <w:b/>
        </w:rPr>
        <w:t>E. 2</w:t>
      </w:r>
    </w:p>
    <w:p>
      <w:r>
        <w:t>Die Vorinstanz ist auf das Rechtsmittel der Beschwerdeführerin zufolge verpasster Beschwerdefrist nicht eingetreten. Anfechtungsgegenstand kann deshalb grundsätzlich nur die Frage bilden, ob sie zu Recht einen Nichteintretensentscheid gefällt hat ( BGE 135 II 38 E. 1.2; 139 II 233 E. 3.2). Diesbezüglich hat die Beschwerde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Die Beschwerdeführerin äussert sich zu ihrem Amt, zur Person der Verbeiständeten und zu der in ihren Augen zu tiefen Entschädigung, nicht aber zu den Erwägungen des angefochtenen Entscheides, wonach sie ihre kantonale Beschwerde verspätet eingereicht habe und deshalb auf diese nicht eingetreten werden könne. Inwiefern der angefochtene Nichteintretensentscheid Recht verletzen soll, ist weder dargetan noch ersichtlich.</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