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5A_1023/2025 vom 28. November 2025</w:t>
      </w:r>
    </w:p>
    <w:p>
      <w:r>
        <w:t>Bundesgericht, 2025-11-28, DE</w:t>
      </w:r>
    </w:p>
    <w:p>
      <w:r>
        <w:rPr>
          <w:b/>
        </w:rPr>
        <w:t xml:space="preserve">Quelle: </w:t>
      </w:r>
      <w:r>
        <w:t>https://mcp.opencaselaw.ch/entscheid/bger_5A_1023_2025</w:t>
      </w:r>
    </w:p>
    <w:p>
      <w:r>
        <w:t>FR: TF 5A_1023/2025 du 28 novembre 2025</w:t>
      </w:r>
    </w:p>
    <w:p>
      <w:r>
        <w:t>IT: TF 5A_1023/2025 del 28 novembre 2025</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An einer auf die konkreten Erwägungen Bezug nehmenden sachlichen Beschwerdebegründung fehlt es. Insbesondere ist weder mit der erneuten - ohnehin abstrakt bleibenden - Behauptung "erwiesener Verfahrensfehler" noch mit einem abstrakten Hinweis auf die Strafanzeigen gegen die Beschwerdegegnerin wegen Amtsmissbrauch etc. noch mit einem allgemeinen Hinweis auf "institutionelle Befangenheit und systemischer Zusammenhang mit Staatshaftungsklage", welche "Gegenstand von Verwaltungsaufsicht, medienwirksamen Beschwerden und parlamentarischen Vorstössen" sei, dargetan, inwiefern der angefochtene Nichteintretensentscheid Recht verletzen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