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1015/2018 vom 21. Dezember 2018</w:t>
      </w:r>
    </w:p>
    <w:p>
      <w:r>
        <w:t>Bundesgericht, 2018-12-21, DE</w:t>
      </w:r>
    </w:p>
    <w:p>
      <w:r>
        <w:rPr>
          <w:b/>
        </w:rPr>
        <w:t xml:space="preserve">Quelle: </w:t>
      </w:r>
      <w:r>
        <w:t>https://mcp.opencaselaw.ch/entscheid/bger_5A_1015_2018</w:t>
      </w:r>
    </w:p>
    <w:p>
      <w:r>
        <w:t>FR: TF 5A 1015/2018 du 21 décembre 2018</w:t>
      </w:r>
    </w:p>
    <w:p>
      <w:r>
        <w:t>IT: TF 5A 1015/2018 del 21 dicembre 2018</w:t>
      </w:r>
    </w:p>
    <w:p>
      <w:pPr>
        <w:pStyle w:val="Heading2"/>
      </w:pPr>
      <w:r>
        <w:t>Regeste</w:t>
      </w:r>
    </w:p>
    <w:p>
      <w:r>
        <w:t>Verlängerung einer Weisung gemäss Art. 307 Abs. 3 ZGB; Genehmigung des Berichts sowie Entlastung der Beiständin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 Im obergerichtlichen Entscheid wurde festgehalten, dass nicht die Errichtung einer Beistandschaft Verfahrensgegenstand sei, sondern vielmehr die Berichtsgenehmigung und Entlastung der Beiständin sowie die Verlängerung der Weisung an die Eltern. Damit setzt sich der Beschwerdeführer nicht auseinander, sondern er äussert sich - nebst allgemeiner Kritik an der KESB, welche für die eigenen Arbeitsplätze schaue und die Seele der Menschen kaputt mache - auch vor Bundesgericht einzig zu ausserhalb des Verfahrensgegenstandes stehenden Themen.</w:t>
      </w:r>
    </w:p>
    <w:p>
      <w:r>
        <w:rPr>
          <w:b/>
        </w:rPr>
        <w:t>E. 2</w:t>
      </w:r>
    </w:p>
    <w:p>
      <w:r>
        <w:t>Nach dem Gesagten erweist sich die Beschwerde teils als offensichtlich unzulässig und teils als offensichtlich nicht hinreichend begründet, weshalb auf sie nicht eingetreten werden kann und der Präsident im vereinfachten Verfahren entscheidet ( Art. 108 Abs. 1 lit. a und b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