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5A_1014/2015 vom 23. März 2016</w:t>
      </w:r>
    </w:p>
    <w:p>
      <w:r>
        <w:t>Bundesgericht, 2016-03-23, FR</w:t>
      </w:r>
    </w:p>
    <w:p>
      <w:r>
        <w:rPr>
          <w:b/>
        </w:rPr>
        <w:t xml:space="preserve">Quelle: </w:t>
      </w:r>
      <w:r>
        <w:t>https://mcp.opencaselaw.ch/entscheid/bger_5A_1014_2015</w:t>
      </w:r>
    </w:p>
    <w:p>
      <w:r>
        <w:t>FR: TF 5A_1014/2015 du 23 mars 2016</w:t>
      </w:r>
    </w:p>
    <w:p>
      <w:r>
        <w:t>IT: TF 5A_1014/2015 del 23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5A_1014/2015</w:t>
      </w:r>
    </w:p>
    <w:p>
      <w:r>
        <w:t>Ordonnance du 23 mars 2016</w:t>
      </w:r>
    </w:p>
    <w:p>
      <w:r>
        <w:t>IIe Cour de droit civil</w:t>
      </w:r>
    </w:p>
    <w:p>
      <w:r>
        <w:t>Composition</w:t>
      </w:r>
    </w:p>
    <w:p>
      <w:r>
        <w:t>M. le Juge fédéral Bovey, en qualité de juge instructeur.</w:t>
      </w:r>
    </w:p>
    <w:p>
      <w:r>
        <w:t>Greffière : Mme Hildbrand.</w:t>
      </w:r>
    </w:p>
    <w:p>
      <w:r>
        <w:t>Participants à la procédure</w:t>
      </w:r>
    </w:p>
    <w:p>
      <w:r>
        <w:t>B.A.________,</w:t>
      </w:r>
    </w:p>
    <w:p>
      <w:r>
        <w:t>représentée par Me Henri-Philippe Sambuc, avocat,</w:t>
      </w:r>
    </w:p>
    <w:p>
      <w:r>
        <w:t>recourante,</w:t>
      </w:r>
    </w:p>
    <w:p>
      <w:r>
        <w:t>contre</w:t>
      </w:r>
    </w:p>
    <w:p>
      <w:r>
        <w:t>A.A.________,</w:t>
      </w:r>
    </w:p>
    <w:p>
      <w:r>
        <w:t>représenté par Me Pascal Pétroz, avocat,</w:t>
      </w:r>
    </w:p>
    <w:p>
      <w:r>
        <w:t>intimé,</w:t>
      </w:r>
    </w:p>
    <w:p>
      <w:r>
        <w:t>Office des poursuites de Genève,</w:t>
      </w:r>
    </w:p>
    <w:p>
      <w:r>
        <w:t>rue du Stand 46, 1204 Genève.</w:t>
      </w:r>
    </w:p>
    <w:p>
      <w:r>
        <w:t>Objet</w:t>
      </w:r>
    </w:p>
    <w:p>
      <w:r>
        <w:t>ordonnance de suspension (procédure de poursuite),</w:t>
      </w:r>
    </w:p>
    <w:p>
      <w:r>
        <w:t>recours contre l'ordonnance de la Cour de justice du canton de Genève, Chambre de surveillance des Offices des poursuites et faillites, du 7 décembre 2015.</w:t>
      </w:r>
    </w:p>
    <w:p>
      <w:r>
        <w:t>Vu :</w:t>
      </w:r>
    </w:p>
    <w:p>
      <w:r>
        <w:t>le recours en matière civile interjeté le 18 décembre 2015 par B.A.________ contre l'ordonnance de suspension rendue le 7 décembre 2015 par la Chambre de surveillance des Offices des poursuites et faillites de la Cour de justice du canton de Genève (ci-après: Chambre de surveillance) dans la cause qui oppose la recourante à A.A.________;</w:t>
      </w:r>
    </w:p>
    <w:p>
      <w:r>
        <w:t>le courrier adressé le 7 mars 2016 par le Tribunal de céans à la recourante, l'invitant à indiquer d'ici au 18 mars 2016 si elle entendait maintenir ou retirer son recours ensuite de l'arrêt rendu le 15 janvier 2016 (5A_757/2015) concernant la décision de la Chambre de surveillance du 16 septembre 2015;</w:t>
      </w:r>
    </w:p>
    <w:p>
      <w:r>
        <w:t>le courrier du 17 mars 2016 par lequel la recourante déclare retirer son recours;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que le Juge instructeur est compétent pour statuer à cet effet ( art. 32 al. 2 LTF );</w:t>
      </w:r>
    </w:p>
    <w:p>
      <w:r>
        <w:t>qu'il appartient en principe à la partie qui retire le recours de supporter les frais de l'instance fédérale;</w:t>
      </w:r>
    </w:p>
    <w:p>
      <w:r>
        <w:t>que, par conséquent, les frais judiciaires incombent à la recourante ( art. 66 al. 1 LTF );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Juge instructeur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présente ordonnance est communiquée aux parties, à l'Office des poursuites de Genève et à la Cour de justice du canton de Genève, Chambre de surveillance des Offices des poursuites et faillites.</w:t>
      </w:r>
    </w:p>
    <w:p>
      <w:r>
        <w:t>Lausanne, le 23 mars 2016</w:t>
      </w:r>
    </w:p>
    <w:p>
      <w:r>
        <w:t>Au nom de la IIe Cour de droit civil</w:t>
      </w:r>
    </w:p>
    <w:p>
      <w:r>
        <w:t>du Tribunal fédéral suisse</w:t>
      </w:r>
    </w:p>
    <w:p>
      <w:r>
        <w:t>Le Juge instructeur : Bovey</w:t>
      </w:r>
    </w:p>
    <w:p>
      <w:r>
        <w:t>La Greffière : Hildbrand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