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5A_1005/2025 vom 10. Februar 2026</w:t>
      </w:r>
    </w:p>
    <w:p>
      <w:r>
        <w:t>Bundesgericht, 2026-02-10, FR</w:t>
      </w:r>
    </w:p>
    <w:p>
      <w:r>
        <w:rPr>
          <w:b/>
        </w:rPr>
        <w:t xml:space="preserve">Quelle: </w:t>
      </w:r>
      <w:r>
        <w:t>https://mcp.opencaselaw.ch/entscheid/bger_5A_1005_2025</w:t>
      </w:r>
    </w:p>
    <w:p>
      <w:r>
        <w:t>FR: TF 5A_1005/2025 du 10 février 2026</w:t>
      </w:r>
    </w:p>
    <w:p>
      <w:r>
        <w:t>IT: TF 5A_1005/2025 del 10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5A_1005/2025</w:t>
      </w:r>
    </w:p>
    <w:p>
      <w:r>
        <w:t>Arrêt du 10 février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cantonal des poursuites de Genève, rue du Stand 46, 1204 Genève.</w:t>
      </w:r>
    </w:p>
    <w:p>
      <w:r>
        <w:t>Objet</w:t>
      </w:r>
    </w:p>
    <w:p>
      <w:r>
        <w:t>saisie de salaire,</w:t>
      </w:r>
    </w:p>
    <w:p>
      <w:r>
        <w:t>recours contre la décision de la Chambre de surveillance des Offices des poursuites et faillites de la Cour de justice du canton de Genève du 6 novembre 2025 (A/3372/2025-CS DCSO/610/25).</w:t>
      </w:r>
    </w:p>
    <w:p>
      <w:r>
        <w:t>Vu :</w:t>
      </w:r>
    </w:p>
    <w:p>
      <w:r>
        <w:t>le recours en matière civile formé le 17 novembre 2025 par A.________ contre la décision rendue le 6 novembre 2025 par la Chambre de surveillance des Offices des poursuites et faillites de la Cour de justice du canton de Genève;</w:t>
      </w:r>
    </w:p>
    <w:p>
      <w:r>
        <w:t>l'ordonnance du 19 novembre 2025 déboutant la recourante des fins de sa requête de mesures provisionnelles ( art. 104 LTF );</w:t>
      </w:r>
    </w:p>
    <w:p>
      <w:r>
        <w:t>l'ordonnance du 1er décembre 2025 invitant la recourante à verser une avance de frais de 1'000 fr. jusqu'au 16 décembre 2025;</w:t>
      </w:r>
    </w:p>
    <w:p>
      <w:r>
        <w:t>l'ordonnance du 22 décembre 2025 lui fixant un délai supplémentaire au 12 janvier 2026 pour s'acquitter de la somme réclamée, sous peine d'irrecevabilité du recours;</w:t>
      </w:r>
    </w:p>
    <w:p>
      <w:r>
        <w:t>l'ordonnance du 16 janvier 2026 - non réclamée - rejetant la requête d'assistance judiciaire de la recourante et l'invitant à verser l'avance de frais requise jusqu'au 2 février 2026, sous peine d'irrecevabilité de son recours;</w:t>
      </w:r>
    </w:p>
    <w:p>
      <w:r>
        <w:t>Considérant :</w:t>
      </w:r>
    </w:p>
    <w:p>
      <w:r>
        <w:t>que la recourante n'a pas fourni l'avance de frais requise dans le délai supplémentaire qui lui a été imparti à cet effet;</w:t>
      </w:r>
    </w:p>
    <w:p>
      <w:r>
        <w:t>que, partant, le présent recours doit être déclaré irrecevable par voie de procédure simplifiée ( art. 108 al. 1 let. a LTF , en relation avec l' art. 62 al. 3 LTF );</w:t>
      </w:r>
    </w:p>
    <w:p>
      <w:r>
        <w:t>que les frais judiciaires incombent à la recourante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à la recourante, à l'Office cantonal des poursuites de Genève et à la Chambre de surveillance des Offices des poursuites et faillites de la Cour de justice du canton de Genève.</w:t>
      </w:r>
    </w:p>
    <w:p>
      <w:r>
        <w:t>Lausanne, le 10 février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