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5A_1002/2020 vom 3. Dezember 2020</w:t>
      </w:r>
    </w:p>
    <w:p>
      <w:r>
        <w:t>Bundesgericht, 2020-12-03, DE</w:t>
      </w:r>
    </w:p>
    <w:p>
      <w:r>
        <w:rPr>
          <w:b/>
        </w:rPr>
        <w:t xml:space="preserve">Quelle: </w:t>
      </w:r>
      <w:r>
        <w:t>https://mcp.opencaselaw.ch/entscheid/bger_5A_1002_2020</w:t>
      </w:r>
    </w:p>
    <w:p>
      <w:r>
        <w:t>FR: TF 5A_1002/2020 du 3 décembre 2020</w:t>
      </w:r>
    </w:p>
    <w:p>
      <w:r>
        <w:t>IT: TF 5A_1002/2020 del 3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 S. 116; 142 III 364 E. 2.4 S. 368).</w:t>
      </w:r>
    </w:p>
    <w:p>
      <w:r>
        <w:rPr>
          <w:b/>
        </w:rPr>
        <w:t>E. 2</w:t>
      </w:r>
    </w:p>
    <w:p>
      <w:r>
        <w:t>Die Beschwerde besteht einzig aus der Erklärung, dass Beschwerde erhoben werde. Damit sind die Begründungsvoraussetzungen nicht erfüllt. Eine Rechtsverletzung wäre im Übrigen nicht ersichtlich; im angefochtenen Entscheid wird der Schwächezustand sowie das selbstgefährdende Verhalten, die Erforderlichkeit der Unterbringung und die Eignung der Klinik unter Bezugnahme auf das erstellte Gutachten dargestellt.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