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5A.3/1999 vom 18. Januar 2000</w:t>
      </w:r>
    </w:p>
    <w:p>
      <w:r>
        <w:t>Bundesgericht, 2000-01-18, FR</w:t>
      </w:r>
    </w:p>
    <w:p>
      <w:r>
        <w:rPr>
          <w:b/>
        </w:rPr>
        <w:t xml:space="preserve">Quelle: </w:t>
      </w:r>
      <w:r>
        <w:t>https://mcp.opencaselaw.ch/entscheid/bger_5A.3_1999</w:t>
      </w:r>
    </w:p>
    <w:p>
      <w:r>
        <w:t>FR: TF 5A.3/1999 du 18 janvier 2000</w:t>
      </w:r>
    </w:p>
    <w:p>
      <w:r>
        <w:t>IT: TF 5A.3/1999 del 18 gennaio 2000</w:t>
      </w:r>
    </w:p>
    <w:p>
      <w:pPr>
        <w:pStyle w:val="Heading2"/>
      </w:pPr>
      <w:r>
        <w:t>Regeste</w:t>
      </w:r>
    </w:p>
    <w:p>
      <w:r>
        <w:t>Responsabilité de l'État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du recours (supra, consid. 4 et 5b), il appartiendra au Département de compléter l'instruction sur le lien de causalité et de donner suite aux offres de preuve des recourants, sinon de motiver dûment son refus (cf. à ce sujet: ATF 101 Ia 545 consid. 4d p. 552; arrêt de la Ie Cour de droit public du 21 décembre 1992, in Zbl 94/1993 p. 318 consid. 2a; Lorenz Kneubühler , Die Begründungspflicht, thèse Berne 1998, p. 27); ce devoir s'impose d'autant plus que la cause est complexe ( ATF 111 Ia 2 consid. 4b p. 4; Kneubühler , op. cit., p. 35) et que les faits sont contestés (ATF 117 Ia 1 consid. 3a p. 3). Il y a lieu de rappeler, à cet égard, que ni le principe de la libre appréciation des preuves (ATF 101 Ia ibid.; arrêt de la IIe Cour civile du 24 février 1992, in SJ 1992 p. 399), ni la faculté de procéder à une appréciation anticipée (Zbl 94/1993 ibid.) ne dispensent l'autorité de se prononcer sur les mesures probatoires requises. Les frais et dépens doivent être mis à la charge de la Confédération (art. 156 al. 2, a contrario, et 159 al. 2 OJ; Poudret , COJ V, n. 3 ad art. 156, n. 2 ad art. 159 OJ et la jurisprudence citée). Par ces motifs, l e T r i b u n a l 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