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4P.87/2001 vom 18. Juli 2001</w:t>
      </w:r>
    </w:p>
    <w:p>
      <w:r>
        <w:t>Bundesgericht, 2001-07-18, DE</w:t>
      </w:r>
    </w:p>
    <w:p>
      <w:r>
        <w:rPr>
          <w:b/>
        </w:rPr>
        <w:t xml:space="preserve">Quelle: </w:t>
      </w:r>
      <w:r>
        <w:t>https://mcp.opencaselaw.ch/entscheid/bger_4P.87_2001</w:t>
      </w:r>
    </w:p>
    <w:p>
      <w:r>
        <w:t>FR: TF 4P.87/2001 du 18 juillet 2001</w:t>
      </w:r>
    </w:p>
    <w:p>
      <w:r>
        <w:t>IT: TF 4P.87/2001 del 18 luglio 2001</w:t>
      </w:r>
    </w:p>
    <w:p>
      <w:pPr>
        <w:pStyle w:val="Heading2"/>
      </w:pPr>
      <w:r>
        <w:t>Regeste</w:t>
      </w:r>
    </w:p>
    <w:p>
      <w:r>
        <w:t>Zivilprozess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Juni 2001 [AS 2001, S. 1048]) bei arbeitsrechtlichen Streitigkeiten bis Fr. 30'000.-- keine Gerichtsgebühren zu erheben sind, dass der Beschwerdeführer entschädigungspflichtig wird, weil er durch das gegenstandslos gewordene Rechtsmittel der Gegenpartei unnütze Kosten verursacht hat (Art. 156 Abs. 6 in Verbindung mit Art. 159 Abs. 5 OG ; Messmer/Imboden, Die eidgenössischen Rechtsmittel in Zivilsachen, Zürich 1992, Rz. 27, S. 36), erkannt : 1.-Die staatsrechtliche Beschwerde wird als gegenstandslos abgeschrieben. 2.-Es wird keine Gerichtsgebühr erhoben. 3.-Der Beschwerdeführer wird verpflichtet, die Beschwerdegegnerin für das bundesgerichtliche Verfahren mit Fr. 1'000.-- zu entschädigen. 4.-Dieses Urteil wird den Parteien sowie dem Obergericht des Kantons Aargau (1. Zivilkammer) schriftlich mitgeteilt. ______________ Lausanne, 18. Juli 2001 Im Namen der I. Zivilabteilung des SCHWEIZERISCHEN BUNDESGERICHTS Das präsidierende Mitglied: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