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4P.286/2004 vom 5. August 2005</w:t>
      </w:r>
    </w:p>
    <w:p>
      <w:r>
        <w:t>Bundesgericht, 2005-08-05, FR</w:t>
      </w:r>
    </w:p>
    <w:p>
      <w:r>
        <w:rPr>
          <w:b/>
        </w:rPr>
        <w:t xml:space="preserve">Quelle: </w:t>
      </w:r>
      <w:r>
        <w:t>https://mcp.opencaselaw.ch/entscheid/bger_4P.286_2004</w:t>
      </w:r>
    </w:p>
    <w:p>
      <w:r>
        <w:t>FR: TF 4P.286/2004 du 5 août 2005</w:t>
      </w:r>
    </w:p>
    <w:p>
      <w:r>
        <w:t>IT: TF 4P.286/2004 del 5 agosto 2005</w:t>
      </w:r>
    </w:p>
    <w:p>
      <w:pPr>
        <w:pStyle w:val="Heading2"/>
      </w:pPr>
      <w:r>
        <w:t>Regeste</w:t>
      </w:r>
    </w:p>
    <w:p>
      <w:r>
        <w:t>art. 9 et 29 al. 2 Cst.; droit d'être entendu; appréciation arbitraire des preuves; procédure civile genevoise | Procédure civile</w:t>
      </w:r>
    </w:p>
    <w:p>
      <w:pPr>
        <w:pStyle w:val="Heading2"/>
      </w:pPr>
      <w:r>
        <w:t>Erwägungen</w:t>
      </w:r>
    </w:p>
    <w:p>
      <w:r>
        <w:rPr>
          <w:b/>
        </w:rPr>
        <w:t>E. 1</w:t>
      </w:r>
    </w:p>
    <w:p>
      <w:r>
        <w:t>Il ressort de la publication qui en a été faite dans la Feuille officielle suisse du commerce (FOSC) n° 124 du 29 juin 2005 que la raison sociale Swissport Genève SA a été radiée, le 23 juin 2005, du fait que les actifs et passifs de cette société ont été repris par la société Swissport Zürich AG, qui a modifié sa raison sociale en Swissport Suisse SA à cette occasion. Conformément à la jurisprudence et à la doctrine, cette dernière société a ainsi succédé de plein droit, dans la procédure fédérale, à la société radiée ( ATF 106 II 346 consid. 1; arrêt 4C.212/1998 du 16 février 1999, consid. 1a; Jean-François Poudret, COJ, n. 2 ad art. 40 p. 343 in limine). Swissport Suisse SA sera, dès lors, considérée comme partie recourante dans la présente cause.</w:t>
      </w:r>
    </w:p>
    <w:p>
      <w:r>
        <w:rPr>
          <w:b/>
        </w:rPr>
        <w:t>E. 2</w:t>
      </w:r>
    </w:p>
    <w:p>
      <w:r>
        <w:t>Exercé en temps utile ( art. 89 al. 1 OJ ), dans la forme prévue par la loi ( art. 90 al. 1 OJ ), pour violation de droits constitutionnels des citoyens ( art. 84 al. 1 let. a OJ ), le recours de droit public soumis à l'examen du Tribunal fédéral est recevable sous cet angle. Il ne le serait pas, en revanche, du fait de son caractère subsidiaire ( art. 84 al. 2 OJ ), au cas où son auteur y ferait valoir des violations du droit fédéral, au sens de l' art. 43 al. 1 OJ , la valeur litigieuse de la présente contestation lui permettant de faire sanctionner de telles violations par la voie du recours en réforme ( art. 46 OJ ). L'intéressée a d'ailleurs interjeté un tel recours. La recourante, dont les conclusions libératoires ont été rejetées pour l'essentiel, a un intérêt personnel, actuel et juridiquement protégé à ce que la décision attaquée n'ait pas été prise en violation de ses droits constitutionnels. En conséquence, la qualité pour recourir doit lui être reconnue ( art. 88 OJ ). Il y a lieu, partant, d'entrer en matière.</w:t>
      </w:r>
    </w:p>
    <w:p>
      <w:r>
        <w:rPr>
          <w:b/>
        </w:rPr>
        <w:t>E. 3</w:t>
      </w:r>
    </w:p>
    <w:p>
      <w:r>
        <w:t>La recourante soutient qu'elle avait invité les deux juridictions genevoises à administrer des preuves sur le point de savoir quel montant l'intimée percevra dans le cadre du concordat de SAirGroup. Elle leur reproche d'avoir méconnu son droit d'être entendue et d'avoir violé arbitrairement les règles du droit de procédure genevois en ne donnant pas suite à cette réquisition.</w:t>
      </w:r>
    </w:p>
    <w:p>
      <w:r>
        <w:rPr>
          <w:b/>
        </w:rPr>
        <w:t>E. 3.1</w:t>
      </w:r>
    </w:p>
    <w:p>
      <w:r>
        <w:t>On cherche en vain, dans l'acte de recours, l'indication du moyen de preuve que les instances cantonales n'auraient prétendument pas administré. La recourante se borne à y exposer pour quelle allégation elle souhaitait faire administrer des preuves. Insuffisamment motivé, son grief est dès lors irrecevable. Le fait que la recourante ne mentionne pas de moyen de preuve concret dans son mémoire s'explique d'ailleurs par la nature même de l'allégation à prouver. Celle-ci ne se rapporte pas à un état de choses actuel, mais à une circonstance à venir. La recourante voudrait, en effet, que l'on impute sur la créance litigieuse le montant que l'intimée percevra dans le cadre du concordat de SAirGroup. Elle méconnaît, au demeurant, la situation juridique telle qu'elle se présente en l'espèce. Si la recourante répond solidairement, aux côtés de SAirGroup, à l'égard de la créancière, comme le soutient l'intimée, celle-ci peut exiger de chacune des deux débitrices solidaires l'exécution intégrale de l'obligation restante. Il lui est loisible de choisir celle qu'elle entend rechercher. Elle n'a pas à déduire de sa créance ce qu'elle pourra obtenir de l'autre partie, mais uniquement ce qu'elle a déjà obtenu. La solution du litige ne nécessite donc pas de connaître le montant que l'intimée touchera dans le cadre du concordat de l'autre débitrice solidaire. Par conséquent, les juridictions cantonales n'étaient pas tenues d'administrer des preuves sur ce point.</w:t>
      </w:r>
    </w:p>
    <w:p>
      <w:r>
        <w:rPr>
          <w:b/>
        </w:rPr>
        <w:t>E. 3.2</w:t>
      </w:r>
    </w:p>
    <w:p>
      <w:r>
        <w:t>Dans la mesure où la Cour d'appel n'avait pas à donner suite à une requête tendant à faire administrer des preuves au sujet d'un fait juridiquement non pertinent, la recourante lui reproche en pure perte d'avoir violé de manière arbitraire les règles de la procédure genevoise. Les explications qu'elle fournit à cet égard ne sont de surcroît pas propres à démontrer en quoi les juges genevois auraient non seulement méconnu les dispositions mentionnées dans l'acte de recours, mais, qui plus est, les auraient interprétées ou appliquées de manière insoutenable.</w:t>
      </w:r>
    </w:p>
    <w:p>
      <w:r>
        <w:rPr>
          <w:b/>
        </w:rPr>
        <w:t>E. 4.1</w:t>
      </w:r>
    </w:p>
    <w:p>
      <w:r>
        <w:t>La recourante fait valoir, par ailleurs, que la Cour d'appel aurait procédé à une appréciation arbitraire d'un certain nombre de preuves. Comme elle le souligne à juste titre, une solution n'est pas arbitraire du seul fait qu'une autre solution paraît également concevable, voire préférable; il faut bien plutôt que la solution adoptée soit manifestement insoutenable. En matière d'appréciation des preuves, l'arbitraire suppose donc que l'autorité ne prenne pas en compte, sans raison sérieuse, un élément de preuve propre à modifier la décision ou qu'elle tire des constatations insoutenables des éléments recueillis. Encore faut-il que le résultat auquel aboutit la décision attaquée, et non seulement la motivation de cette décision, soit insoutenable ( ATF 129 I 8 consid. 2.1 et les arrêts cités). Dès lors, une constatation de fait arbitraire ne peut conduire à l'admission du recours que si elle s'avère pertinente pour la solution du litige. Savoir si tel est le cas est une question de droit, laquelle, en tant que telle, ne peut pas faire l'objet d'un recours de droit public. C'est en particulier résoudre un problème de droit et non de fait que de déterminer les conséquences juridiques qui s'attachent à un état de fait donné.</w:t>
      </w:r>
    </w:p>
    <w:p>
      <w:r>
        <w:rPr>
          <w:b/>
        </w:rPr>
        <w:t>E. 4.2</w:t>
      </w:r>
    </w:p>
    <w:p>
      <w:r>
        <w:t>A suivre la recourante, la Cour d'appel aurait procédé à une constatation de fait arbitraire en lui attribuant la qualité de débitrice des prestations prévues dans le plan social en lieu et place de SAirGroup. Elle aurait, en particulier, négligé arbitrairement de tenir compte d'un certain nombre de preuves dont il résulterait que les deux parties considéraient SAirGroup comme débitrice de ces prestations. En formulant un tel grief, la recourante perd de vue qu'il ne s'agit pas, en l'espèce, de savoir si ladite société revêt ou non cette qualité, mais uniquement de rechercher si elle-même répond de la créance invoquée par l'intimée. Or, ce pourrait être le cas même si SAirGroup était aussi débitrice de ladite créance. La dette solidaire se caractérise précisément par le fait que deux personnes au moins en sont tenues à l'égard du créancier qui peut choisir à sa guise celle de qui il entend exiger l'exécution de l'obligation. Au demeurant, les moyens de preuve que la cour cantonale aurait arbitrairement passés sous silence ne sont d'aucun secours pour déterminer si la recourante répond, elle aussi, de la créance litigieuse. La même conclusion s'impose en ce qui concerne l'argument selon lequel l'intimée avait reçu du Seco un courrier qui était destiné exclusivement aux créanciers de SAirGroup. Il en irait d'ailleurs également ainsi au cas où l'intimée aurait perçu des prestations de cet organisme étatique. En effet, de telles prestations étaient soumises à la seule condition que SAirGroup fût aussi la débitrice de l'intimée, mais non à celle que leur bénéficiaire n'eût point d'autres débiteurs. Aussi les moyens de preuve invoqués dans ce contexte sont-ils dénués d'intérêt. Dès lors, leur appréciation par la Cour d'appel, à la supposer arbitraire, n'était pas propre à influer sur le sort du litige. Sur ce point également, le présent recours est, en conséquence, voué à l'échec.</w:t>
      </w:r>
    </w:p>
    <w:p>
      <w:r>
        <w:rPr>
          <w:b/>
        </w:rPr>
        <w:t>E. 4.3</w:t>
      </w:r>
    </w:p>
    <w:p>
      <w:r>
        <w:t>La Cour d'appel se voit enfin reprocher d'avoir violé le droit de procédure genevois en statuant ultra petita sur deux points. En premier lieu, la recourante soutient que l'intimée aurait soumis aux juges cantonaux une conclusion tendant au paiement d'une certaine somme, augmentée du nombre de mois restant à courir jusqu'à la date du prononcé de leur arrêt. Aussi leur fait-elle grief d'avoir accordé à l'intéressée plus que ce qu'elle réclamait en constatant qu'elle avait également droit à des prestations non encore échues à cette date-là. La recevabilité de ce moyen est sujette à caution dans la mesure où la recourante n'indique pas d'où elle tire son affirmation quant au contenu des conclusions prises en appel par l'intimée. Or, il n'appartient pas à la juridiction constitutionnelle d'aller rechercher elle-même, dans le dossier cantonal, l'écriture où figureraient ces conclusions pour vérifier si l'affirmation de la recourante correspond à la réalité. Quoi qu'il en soit, la Cour d'appel constate, à la page 12 de son arrêt, sous lettre K., que l'intimée lui avait demandé de faire en sorte que la recourante "admette être tenue à verser le pont AVS, compté à hauteur de 2'060 fr. (sic) mensuellement, jusqu'au 31 mai 2006 inclus". Cette constatation, qui n'est pas attaquée dans le présent recours, prive de tout fondement le grief tiré de la violation du principe ne ultra petita partium, étant donné que la constatation relative à la dette correspondante de la recourante, telle qu'elle figure dans le dispositif de l'arrêt, porte sur un montant inférieur à celui réclamé par l'intimée et sur une période qui ne va pas au-delà de celle voulue par l'intéressée. La recourante fait encore valoir que l'intimée avait réclamé un montant déterminé au titre des facilités de transport, tandis que la cour cantonale n'en a fixé aucun, se contentant de constater le bien-fondé de cette prétention dans son principe. Il lui a échappé que la Cour d'appel n'a pas accordé à l'intimée plus mais moins que ce que celle-ci réclamait. La simple constatation que la prétention élevée est justifiée va moins loin que l'octroi d'un montant à ce titre. La conclusion visant à obtenir un montant déterminé sur cette base inclut du reste aussi celle tendant simplement à constater que la créance invoquée à l'appui de la réclamation, quel que puisse être le montant de cette dernière, existe encore et toujours dans son principe. Ce dernier moyen est, en conséquence, dénué de tout fondement.</w:t>
      </w:r>
    </w:p>
    <w:p>
      <w:r>
        <w:rPr>
          <w:b/>
        </w:rPr>
        <w:t>E. 5</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l'intimée, elle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