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4P.192/2002 vom 18. November 2002</w:t>
      </w:r>
    </w:p>
    <w:p>
      <w:r>
        <w:t>Bundesgericht, 2002-11-18, IT</w:t>
      </w:r>
    </w:p>
    <w:p>
      <w:r>
        <w:rPr>
          <w:b/>
        </w:rPr>
        <w:t xml:space="preserve">Quelle: </w:t>
      </w:r>
      <w:r>
        <w:t>https://mcp.opencaselaw.ch/entscheid/bger_4P.192_2002</w:t>
      </w:r>
    </w:p>
    <w:p>
      <w:r>
        <w:t>FR: TF 4P.192/2002 du 18 novembre 2002</w:t>
      </w:r>
    </w:p>
    <w:p>
      <w:r>
        <w:t>IT: TF 4P.192/2002 del 18 novembre 2002</w:t>
      </w:r>
    </w:p>
    <w:p>
      <w:pPr>
        <w:pStyle w:val="Heading2"/>
      </w:pPr>
      <w:r>
        <w:t>Regeste</w:t>
      </w:r>
    </w:p>
    <w:p>
      <w:r>
        <w:t>Procedura civile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Nella misura in cui è ammissibile, il ricorso di diritto pubblico dev'essere respinto. Gli oneri processuali e le ripetibili seguono la soccombenza (art. 156 cpv. 1 e 159 cpv. 1 e 2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