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4G 3/2017 vom 30. August 2017</w:t>
      </w:r>
    </w:p>
    <w:p>
      <w:r>
        <w:t>Bundesgericht, 2017-08-30, FR</w:t>
      </w:r>
    </w:p>
    <w:p>
      <w:r>
        <w:rPr>
          <w:b/>
        </w:rPr>
        <w:t xml:space="preserve">Quelle: </w:t>
      </w:r>
      <w:r>
        <w:t>https://mcp.opencaselaw.ch/entscheid/bger_4G_3_2017</w:t>
      </w:r>
    </w:p>
    <w:p>
      <w:r>
        <w:t>FR: TF 4G 3/2017 du 30 août 2017</w:t>
      </w:r>
    </w:p>
    <w:p>
      <w:r>
        <w:t>IT: TF 4G 3/2017 del 30 agosto 2017</w:t>
      </w:r>
    </w:p>
    <w:p>
      <w:pPr>
        <w:pStyle w:val="Heading2"/>
      </w:pPr>
      <w:r>
        <w:t>Regeste</w:t>
      </w:r>
    </w:p>
    <w:p>
      <w:r>
        <w:t>droit du bail | Droit des contrats</w:t>
      </w:r>
    </w:p>
    <w:p>
      <w:pPr>
        <w:pStyle w:val="Heading2"/>
      </w:pPr>
      <w:r>
        <w:t>Erwägungen</w:t>
      </w:r>
    </w:p>
    <w:p>
      <w:r>
        <w:rPr>
          <w:b/>
        </w:rPr>
        <w:t>E. 1</w:t>
      </w:r>
    </w:p>
    <w:p>
      <w:r>
        <w:t>Il est pris acte du retrait de la requête.</w:t>
      </w:r>
    </w:p>
    <w:p>
      <w:r>
        <w:rPr>
          <w:b/>
        </w:rPr>
        <w:t>E. 2</w:t>
      </w:r>
    </w:p>
    <w:p>
      <w:r>
        <w:t>La cause 4G_3/2017 est rayée du rôle.</w:t>
      </w:r>
    </w:p>
    <w:p>
      <w:r>
        <w:rPr>
          <w:b/>
        </w:rPr>
        <w:t>E. 3</w:t>
      </w:r>
    </w:p>
    <w:p>
      <w:r>
        <w:t>Un émolument judiciaire de 300 fr. est mis à la charge de la requérante.</w:t>
      </w:r>
    </w:p>
    <w:p>
      <w:r>
        <w:rPr>
          <w:b/>
        </w:rPr>
        <w:t>E. 4</w:t>
      </w:r>
    </w:p>
    <w:p>
      <w:r>
        <w:t>Il n'est pas alloué de dépens.</w:t>
      </w:r>
    </w:p>
    <w:p>
      <w:r>
        <w:rPr>
          <w:b/>
        </w:rPr>
        <w:t>E. 5</w:t>
      </w:r>
    </w:p>
    <w:p>
      <w:r>
        <w:t>La présente ordonnance est communiquée aux mandataires des parties et au Tribunal cantonal du canton de Vaud, Cour d'appel civile. Lausanne, le 30 août 2017 Au nom de la Ire Cour de droit civil du Tribunal fédéral suisse La Présidente : Kiss Le Greffier :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