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4G_1/2024 vom 25. April 2024</w:t>
      </w:r>
    </w:p>
    <w:p>
      <w:r>
        <w:t>Bundesgericht, 2024-04-25, FR</w:t>
      </w:r>
    </w:p>
    <w:p>
      <w:r>
        <w:rPr>
          <w:b/>
        </w:rPr>
        <w:t xml:space="preserve">Quelle: </w:t>
      </w:r>
      <w:r>
        <w:t>https://mcp.opencaselaw.ch/entscheid/bger_4G_1_2024</w:t>
      </w:r>
    </w:p>
    <w:p>
      <w:r>
        <w:t>FR: TF 4G_1/2024 du 25 avril 2024</w:t>
      </w:r>
    </w:p>
    <w:p>
      <w:r>
        <w:t>IT: TF 4G_1/2024 del 25 aprile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4 avril 2024, A.________ (ci-après: le requérant) a déposé une requête d'interprétation et de rectification de l'ordonnance du Tribunal fédéral suisse rendue le 15 décembre 2023 dans la cause 5D_167/2023.</w:t>
      </w:r>
    </w:p>
    <w:p>
      <w:r>
        <w:t>Par courrier du 18 avril 2024, le requérant a retiré sa requête.</w:t>
      </w:r>
    </w:p>
    <w:p>
      <w:r>
        <w:rPr>
          <w:b/>
        </w:rPr>
        <w:t>E. 2</w:t>
      </w:r>
    </w:p>
    <w:p>
      <w:r>
        <w:t>Le juge instructeur statue comme juge unique sur la radiation du rôle des procédures devenues sans objet ou achevées par un retrait ou une transaction judiciaire ( art. 32 al. 2 LTF ).</w:t>
      </w:r>
    </w:p>
    <w:p>
      <w:r>
        <w:t>En l'espèce, il y a lieu de prendre acte du retrait de la requête d'interprétation et de rectification et de rayer la cause du rôle.</w:t>
      </w:r>
    </w:p>
    <w:p>
      <w:r>
        <w:rPr>
          <w:b/>
        </w:rPr>
        <w:t>E. 3</w:t>
      </w:r>
    </w:p>
    <w:p>
      <w:r>
        <w:t>Lorsque la cause est rayée du rôle parce qu'elle est retirée, la partie qui a saisi le Tribunal fédéral est réputée avoir succombé au sens de l'art. 66 al. 1, 1re phr., LTF (arrêt 4D_1/2024 du 25 janvier 2024 consid. 3 et les références citées). Si l'affaire est liquidée en raison du retrait de la cause, les frais judiciaires peuvent être réduits ou remis ( art. 66 al. 2 LTF ).</w:t>
      </w:r>
    </w:p>
    <w:p>
      <w:r>
        <w:t>Au vu des circonstances, il ne sera pas perçu de frais judiciaires. Dans la mesure où l'intimé n'a pas été invité à se déterminer sur le recours, il ne lui sera pas octroyé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