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4F_43/2025 vom 4. November 2025</w:t>
      </w:r>
    </w:p>
    <w:p>
      <w:r>
        <w:t>Bundesgericht, 2025-11-04, DE</w:t>
      </w:r>
    </w:p>
    <w:p>
      <w:r>
        <w:rPr>
          <w:b/>
        </w:rPr>
        <w:t xml:space="preserve">Quelle: </w:t>
      </w:r>
      <w:r>
        <w:t>https://mcp.opencaselaw.ch/entscheid/bger_4F_43_2025</w:t>
      </w:r>
    </w:p>
    <w:p>
      <w:r>
        <w:t>FR: TF 4F_43/2025 du 4 novembre 2025</w:t>
      </w:r>
    </w:p>
    <w:p>
      <w:r>
        <w:t>IT: TF 4F_43/2025 del 4 novembre 2025</w:t>
      </w:r>
    </w:p>
    <w:p>
      <w:pPr>
        <w:pStyle w:val="Heading2"/>
      </w:pPr>
      <w:r>
        <w:t>Erwägungen</w:t>
      </w:r>
    </w:p>
    <w:p>
      <w:r>
        <w:rPr>
          <w:b/>
        </w:rPr>
        <w:t>E. 1</w:t>
      </w:r>
    </w:p>
    <w:p>
      <w:r>
        <w:t>Die Begründungsanforderungen an ein Revisionsgesuch an das Bundesgericht sind dem Gesuchsteller aus seinen zahlreichen Gesuchen bestens bekannt (vgl. etwa Urteil 4F_34/2025 vom 22. September 2025 E. 1 mit weiteren Hinweisen). Doch auch mit seiner neusten Eingabe genügt er diesen Anforderungen offensichtlich nicht. Er beruft sich zwar auf Art. 124 lit. c und lit. d BGG . Er legt aber offensichtlich nicht rechtsgenüglich dar, inwiefern diese Revisionsgründe vorliegen sollen. Das Revisionsgesuch ist somit nicht rechtsgenügend begründet, weshalb darauf - ohne Durchführung eines Schriftenwechsels ( Art. 127 BGG ) - nicht einzutreten ist.</w:t>
      </w:r>
    </w:p>
    <w:p>
      <w:r>
        <w:rPr>
          <w:b/>
        </w:rPr>
        <w:t>E. 2</w:t>
      </w:r>
    </w:p>
    <w:p>
      <w:r>
        <w:t>Das Gesuch um Gewährung der unentgeltlichen Rechtspflege für das bundesgerichtliche Verfahren ist abzuweisen, weil das erneute Revisionsgesuch als von vornherein aussichtslos erscheint ( Art. 64 Abs. 1 BGG ). Darüber musste unter den gegebenen Umständen nicht vorgängig separat entschieden werden (vgl. Urteil 4A_20/2011 vom 11. April 2011 E. 7.2.2).</w:t>
      </w:r>
    </w:p>
    <w:p>
      <w:r>
        <w:rPr>
          <w:b/>
        </w:rPr>
        <w:t>E. 3</w:t>
      </w:r>
    </w:p>
    <w:p>
      <w:r>
        <w:t>Gründe, die einen Verzicht auf die Erhebung von Gerichtskosten als angezeigt erscheinen lassen, sind nicht erkennbar. Der Antrag auf Verzicht von Gerichtskosten wird abgewiesen. Der Gesuchsteller hat die Gerichtskosten folglich bei diesem Ausgang des Verfahrens zu tragen ( Art. 66 Abs. 1 BGG ). Die Gesuchsgegnerin hat keinen Anspruch auf eine Parteientschädigung, da ihr aus dem bundesgerichtlichen Verfahren kein entschädigungspflichtiger Aufwand erwachsen ist ( Art. 68 Abs. 2 BGG ).</w:t>
      </w:r>
    </w:p>
    <w:p>
      <w:r>
        <w:rPr>
          <w:b/>
        </w:rPr>
        <w:t>E. 4</w:t>
      </w:r>
    </w:p>
    <w:p>
      <w:r>
        <w:t>Der Gesuchsteller wird darauf aufmerksam gemacht, dass weitere Eingaben im gleichen Stil, die sich im Wesentlichen in einer Wiederholung vorangegangener Revisionsgesuche erschöpfen, künftig ohne Antwort abgelegt und auf solche hin keine weiteren Revisionsverfahren mehr eröffnet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