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4F_32/2024 vom 24. Februar 2025</w:t>
      </w:r>
    </w:p>
    <w:p>
      <w:r>
        <w:t>Bundesgericht, 2025-02-24, DE</w:t>
      </w:r>
    </w:p>
    <w:p>
      <w:r>
        <w:rPr>
          <w:b/>
        </w:rPr>
        <w:t xml:space="preserve">Quelle: </w:t>
      </w:r>
      <w:r>
        <w:t>https://mcp.opencaselaw.ch/entscheid/bger_4F_32_2024</w:t>
      </w:r>
    </w:p>
    <w:p>
      <w:r>
        <w:t>FR: TF 4F_32/2024 du 24 février 2025</w:t>
      </w:r>
    </w:p>
    <w:p>
      <w:r>
        <w:t>IT: TF 4F_32/2024 del 24 febbraio 2025</w:t>
      </w:r>
    </w:p>
    <w:p>
      <w:pPr>
        <w:pStyle w:val="Heading2"/>
      </w:pPr>
      <w:r>
        <w:t>Erwägungen</w:t>
      </w:r>
    </w:p>
    <w:p>
      <w:r>
        <w:rPr>
          <w:b/>
        </w:rPr>
        <w:t>E. 1</w:t>
      </w:r>
    </w:p>
    <w:p>
      <w:r>
        <w:t>Mit Urteil 4A_628/2024 vom 29. November 2024 trat das Bundesgericht auf die vom Gesuchsteller gegen den Beschluss des Obergerichts des Kantons Zürich vom 23. Oktober 2024 erhobene Beschwerde nicht ein. Mit Eingabe vom 20. Dezember 2024 reichte der Gesuchsteller dem Bundesgericht ein Revisionsgesuch gegen das bundesgerichtliche Urteil vom 29. November 2024 ein.</w:t>
      </w:r>
    </w:p>
    <w:p>
      <w:r>
        <w:rPr>
          <w:b/>
        </w:rPr>
        <w:t>E. 2</w:t>
      </w:r>
    </w:p>
    <w:p>
      <w:r>
        <w:t>Der Gesuchsteller wurde mit Präsidialverfügung vom 30. Dezember 2024 aufgefordert, spätestens am 16. Januar 2025 einen Kostenvorschuss von Fr. 1'000.-- einzuzahlen. Nachdem der Kostenvorschuss innerhalb der angesetzten Frist nicht eingegangen war, wurde dem Gesuchsteller mit Verfügung vom 23. Januar 2025 eine nicht erstreckbare Nachfrist zur Vorschussleistung bis zum 7. Februar 2025 angesetzt, unter Hinweis darauf, dass das Bundesgericht bei Säumnis auf das Rechtsmittel nicht eintreten werde ( Art. 62 Abs. 3 BGG ). Nachdem der Kostenvorschuss auch innert Nachfrist nicht bezahlt wurde, ist auf das Revisionsgesuch gestützt auf Art. 62 Abs. 3 BGG nicht einzutreten ( Art. 108 Abs. 1 lit. a BGG ).</w:t>
      </w:r>
    </w:p>
    <w:p>
      <w:r>
        <w:rPr>
          <w:b/>
        </w:rPr>
        <w:t>E. 3</w:t>
      </w:r>
    </w:p>
    <w:p>
      <w:r>
        <w:t>Die Gerichtskosten sind dem Verfahrensausgang entsprechend dem Gesuchsteller aufzuerlegen ( Art. 66 Abs. 1 BGG ). Der Gesuchsgegnerin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