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4F_23/2025 vom 20. November 2025</w:t>
      </w:r>
    </w:p>
    <w:p>
      <w:r>
        <w:t>Bundesgericht, 2025-11-20, IT</w:t>
      </w:r>
    </w:p>
    <w:p>
      <w:r>
        <w:rPr>
          <w:b/>
        </w:rPr>
        <w:t xml:space="preserve">Quelle: </w:t>
      </w:r>
      <w:r>
        <w:t>https://mcp.opencaselaw.ch/entscheid/bger_4F_23_2025</w:t>
      </w:r>
    </w:p>
    <w:p>
      <w:r>
        <w:t>FR: TF 4F_23/2025 du 20 novembre 2025</w:t>
      </w:r>
    </w:p>
    <w:p>
      <w:r>
        <w:t>IT: TF 4F_23/2025 del 20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4F_23/2025 è stralciata dai ruoli a seguito della sua evasione.</w:t>
      </w:r>
    </w:p>
    <w:p>
      <w:r>
        <w:rPr>
          <w:b/>
        </w:rPr>
        <w:t>E. 2</w:t>
      </w:r>
    </w:p>
    <w:p>
      <w:r>
        <w:t>Le spese giudiziarie di fr. 500.-- sono poste a carico dell'istante.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20 novembre 2025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Hurni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