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4F_19/2022 vom 23. November 2022</w:t>
      </w:r>
    </w:p>
    <w:p>
      <w:r>
        <w:t>Bundesgericht, 2022-11-23, DE</w:t>
      </w:r>
    </w:p>
    <w:p>
      <w:r>
        <w:rPr>
          <w:b/>
        </w:rPr>
        <w:t xml:space="preserve">Quelle: </w:t>
      </w:r>
      <w:r>
        <w:t>https://mcp.opencaselaw.ch/entscheid/bger_4F_19_2022</w:t>
      </w:r>
    </w:p>
    <w:p>
      <w:r>
        <w:t>FR: TF 4F_19/2022 du 23 novembre 2022</w:t>
      </w:r>
    </w:p>
    <w:p>
      <w:r>
        <w:t>IT: TF 4F_19/2022 del 23 novembre 2022</w:t>
      </w:r>
    </w:p>
    <w:p>
      <w:pPr>
        <w:pStyle w:val="Heading2"/>
      </w:pPr>
      <w:r>
        <w:t>Erwägungen</w:t>
      </w:r>
    </w:p>
    <w:p>
      <w:r>
        <w:rPr>
          <w:b/>
        </w:rPr>
        <w:t>E. 1</w:t>
      </w:r>
    </w:p>
    <w:p>
      <w:r>
        <w:t>Mit Urteil 4A_350/2022 vom 28. September 2022 trat das Bundesgericht auf eine vom Gesuchsteller gegen den Entscheid des Obergerichts des Kantons Bern vom 22. August 2022 erhobene Beschwerde mangels hinreichender Begründung im vereinfachten Verfahren nach Art. 108 Abs. 1 lit. b BGG nicht ein.</w:t>
      </w:r>
    </w:p>
    <w:p>
      <w:r>
        <w:t>Mit Eingabe vom 14. Oktober 2022 beantragt der Gesuchsteller dem Bundesgericht die Revision des Urteils 4A_350/2022 vom 28. September 2022.</w:t>
      </w:r>
    </w:p>
    <w:p>
      <w:r>
        <w:t>Mit am 17. Oktober 2022 der Post übergebenem Schreiben reichte der Gesuchsteller dem Bundesgericht eine Ergänzung zum Revisionsgesuch ein.</w:t>
      </w:r>
    </w:p>
    <w:p>
      <w:r>
        <w:t>Es wurden keine Vernehmlassungen eingeholt.</w:t>
      </w:r>
    </w:p>
    <w:p>
      <w:r>
        <w:rPr>
          <w:b/>
        </w:rPr>
        <w:t>E. 2</w:t>
      </w:r>
    </w:p>
    <w:p>
      <w:r>
        <w:t>Die Revision eines Entscheids des Bundesgerichts kann nur aufgrund der in den Art. 121-123 BGG abschliessend aufgezählten Gründe verlangt werden.</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3</w:t>
      </w:r>
    </w:p>
    <w:p>
      <w:r>
        <w:t>Der Gesuchsteller erwähnt in seinen beiden Eingaben zwar Art. 121 lit. b, c und d BGG , legt jedoch das Vorliegen eines dieser Revisionsgründe mit Bezug auf das Urteil 4A_350/2022 vom 28. September 2022 nicht nachvollziehbar dar. Das Revisionsgesuch ist somit nicht rechtsgenügend begründet, weshalb darauf - ohne Durchführung eines Schriftenwechsels ( Art. 127 BGG ) - nicht einzutreten ist.</w:t>
      </w:r>
    </w:p>
    <w:p>
      <w:r>
        <w:t>Der Gesuchsteller wird darauf aufmerksam gemacht, dass weitere Eingaben dieser Art in der gleichen Sache künftig ohne Antwort abgelegt werden.</w:t>
      </w:r>
    </w:p>
    <w:p>
      <w:r>
        <w:rPr>
          <w:b/>
        </w:rPr>
        <w:t>E. 4</w:t>
      </w:r>
    </w:p>
    <w:p>
      <w:r>
        <w:t>Es ist unklar, ob der Gesuchsteller auch für das Revisionsverfahren (sinngemäss) um unentgeltliche Rechtspflege ersucht. Jedenfalls könnte einem solchen Antrag nicht entsprochen werden, weil das Revisionsgesuch aussichtslos war ( Art. 64 Abs. 1 BGG ). Die Gerichtskosten sind gemäss Art. 66 Abs. 1 BGG dem Gesuchsteller aufzuerlegen.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