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4F_12/2024 vom 4. Juni 2024</w:t>
      </w:r>
    </w:p>
    <w:p>
      <w:r>
        <w:t>Bundesgericht, 2024-06-04, FR</w:t>
      </w:r>
    </w:p>
    <w:p>
      <w:r>
        <w:rPr>
          <w:b/>
        </w:rPr>
        <w:t xml:space="preserve">Quelle: </w:t>
      </w:r>
      <w:r>
        <w:t>https://mcp.opencaselaw.ch/entscheid/bger_4F_12_2024</w:t>
      </w:r>
    </w:p>
    <w:p>
      <w:r>
        <w:t>FR: TF 4F_12/2024 du 4 juin 2024</w:t>
      </w:r>
    </w:p>
    <w:p>
      <w:r>
        <w:t>IT: TF 4F_12/2024 del 4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4F_12/2024</w:t>
      </w:r>
    </w:p>
    <w:p>
      <w:r>
        <w:t>Ordonnance du 4 juin 2024</w:t>
      </w:r>
    </w:p>
    <w:p>
      <w:r>
        <w:t>Ire Cour de droit civil</w:t>
      </w:r>
    </w:p>
    <w:p>
      <w:r>
        <w:t>Composition</w:t>
      </w:r>
    </w:p>
    <w:p>
      <w:r>
        <w:t>Mme la Juge fédérale Kiss, juge présidant.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représentée par Me Anne-Rebecca Bula, avocate,</w:t>
      </w:r>
    </w:p>
    <w:p>
      <w:r>
        <w:t>requérante,</w:t>
      </w:r>
    </w:p>
    <w:p>
      <w:r>
        <w:t>contre</w:t>
      </w:r>
    </w:p>
    <w:p>
      <w:r>
        <w:t>B.________ SA,</w:t>
      </w:r>
    </w:p>
    <w:p>
      <w:r>
        <w:t>représentée par Me Isabelle Salomé Daïna, avocate,</w:t>
      </w:r>
    </w:p>
    <w:p>
      <w:r>
        <w:t>intimée,</w:t>
      </w:r>
    </w:p>
    <w:p>
      <w:r>
        <w:t>Tribunal cantonal du canton de Vaud, Cour d'appel civile,</w:t>
      </w:r>
    </w:p>
    <w:p>
      <w:r>
        <w:t>Palais de justice de l'Hermitage,</w:t>
      </w:r>
    </w:p>
    <w:p>
      <w:r>
        <w:t>route du Signal 8, 1014 Lausanne.</w:t>
      </w:r>
    </w:p>
    <w:p>
      <w:r>
        <w:t>Objet</w:t>
      </w:r>
    </w:p>
    <w:p>
      <w:r>
        <w:t>bail à ferme agricole; retrait de la demande de révision,</w:t>
      </w:r>
    </w:p>
    <w:p>
      <w:r>
        <w:t>demande de révision de l'arrêt du Tribunal fédéral suisse 4A_444/2022 du 23 mars 2023 (arrêt AX15.030021-211443, 448).</w:t>
      </w:r>
    </w:p>
    <w:p>
      <w:r>
        <w:t>La Juge présidant :</w:t>
      </w:r>
    </w:p>
    <w:p>
      <w:r>
        <w:t>Vu la demande de révision de l'arrêt du Tribunal fédéral suisse 4A_444/2022 du 23 mars 2023 formée le 11 avril 2024 par A.________ (ci-après: la requérante) dans la cause divisant la requérante d'avec B.________ SA, intimée;</w:t>
      </w:r>
    </w:p>
    <w:p>
      <w:r>
        <w:t>Vu la lettre du 24 mai 2024 par laquelle le conseil de la requérante informe le Tribunal fédéral que sa mandante retire sa requête;</w:t>
      </w:r>
    </w:p>
    <w:p>
      <w:r>
        <w:t>Considérant qu'il y a lieu de prendre acte de ce retrait et de rayer la cause 4F_12/2024 du rôle ( art. 32 al. 2 LTF );</w:t>
      </w:r>
    </w:p>
    <w:p>
      <w:r>
        <w:t>que les frais judiciaires, réduits, sont mis à la charge de la requérante ( art. 66 al. 1 et 2 LTF );</w:t>
      </w:r>
    </w:p>
    <w:p>
      <w:r>
        <w:t>Considérant que l'intimée, qui n'a pas été invitée à déposer de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de la demande de révision.</w:t>
      </w:r>
    </w:p>
    <w:p>
      <w:r>
        <w:t>2.</w:t>
      </w:r>
    </w:p>
    <w:p>
      <w:r>
        <w:t>La cause 4F_12/2024 est rayée du rôle.</w:t>
      </w:r>
    </w:p>
    <w:p>
      <w:r>
        <w:t>3.</w:t>
      </w:r>
    </w:p>
    <w:p>
      <w:r>
        <w:t>Un émolument judiciaire de 300 fr. est mis à la charge de la requérante.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Cour d'appel civile du Tribunal cantonal du canton de Vaud.</w:t>
      </w:r>
    </w:p>
    <w:p>
      <w:r>
        <w:t>Lausanne, le 4 juin 2024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