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4F_11/2025 vom 24. Juni 2025</w:t>
      </w:r>
    </w:p>
    <w:p>
      <w:r>
        <w:t>Bundesgericht, 2025-06-24, DE</w:t>
      </w:r>
    </w:p>
    <w:p>
      <w:r>
        <w:rPr>
          <w:b/>
        </w:rPr>
        <w:t xml:space="preserve">Quelle: </w:t>
      </w:r>
      <w:r>
        <w:t>https://mcp.opencaselaw.ch/entscheid/bger_4F_11_2025</w:t>
      </w:r>
    </w:p>
    <w:p>
      <w:r>
        <w:t>FR: TF 4F_11/2025 du 24 juin 2025</w:t>
      </w:r>
    </w:p>
    <w:p>
      <w:r>
        <w:t>IT: TF 4F_11/2025 del 24 giugno 2025</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bis Art. 123 BGG abschliessend aufgeführten Revisionsgründe vorliegt ( BGE 149 III 93 E. 1.1; 147 III 238 E. 1.1).</w:t>
      </w:r>
    </w:p>
    <w:p>
      <w:r>
        <w:rPr>
          <w:b/>
        </w:rPr>
        <w:t>E. 1.2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Revisionsgrunds einfach zu behaupten, vielmehr muss dargetan werden, weshalb dieser gegeben und inwiefern gestützt darauf das Urteilsdispositiv abzuändern ist (Urteil 4F_17/2024 vom 6. Februar 2025 E. 1.2 mit Hinweis).</w:t>
      </w:r>
    </w:p>
    <w:p>
      <w:r>
        <w:rPr>
          <w:b/>
        </w:rPr>
        <w:t>E. 2</w:t>
      </w:r>
    </w:p>
    <w:p>
      <w:r>
        <w:t>Die Eingabe des Gesuchstellers genügt diesen Begründungsanforderungen offensichtlich nicht. Er erklärt im Wesentlichen, dass das Bundesgerichtsurteil vom 2. April 2025 erhebliche Verfahrensmängel aufweise und insbesondere verschiedene verfassungsmässige Rechte verletze. Der Gesuchsteller beruft sich hingegen nicht auf einen Revisionsgrund nach Art. 121 - Art. 123 BGG , geschweige denn zeigt er rechtsgenüglich auf, inwiefern ein Revisionsgrund vorliegen soll (Erwägung 1.2). Das Revisionsgesuch ist somit nicht rechtsgenügend begründet, weshalb darauf - ohne Durchführung eines Schriftenwechsels ( Art. 127 BGG ) - nicht einzutreten ist.</w:t>
      </w:r>
    </w:p>
    <w:p>
      <w:r>
        <w:rPr>
          <w:b/>
        </w:rPr>
        <w:t>E. 3</w:t>
      </w:r>
    </w:p>
    <w:p>
      <w:r>
        <w:t>Der Gesuchsteller verlangt den Erlass der Gerichtskosten im Beschwerdeverfahren. Ein Erlass rechtskräftig festgesetzter Gerichtskosten ist im Bundesgerichtsgesetz nicht vorgesehen, wie dem Gesuchsteller aus früheren Verfahren bekannt ist (etwa Urteil 1F_2/2025 vom 6. März 2025 E. 5). Es ist jedoch möglich, dass der Finanzdienst des Bundesgerichts im Einzelfall auf die weitere Einforderung verzichtet. Für entsprechende Anliegen hat sich der Gesuchsteller dabei an diesen Dienst zu wenden.</w:t>
      </w:r>
    </w:p>
    <w:p>
      <w:r>
        <w:rPr>
          <w:b/>
        </w:rPr>
        <w:t>E. 4</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Gesuchsteller aufzuerlegen ( Art. 66 Abs. 1 BGG ), wobei dem geringen Aufwand durch eine reduzierte Gerichtsgebühr Rechnung getragen wird. Der Gesuchsgegnerin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