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4D_98/2012 vom 18. Februar 2013</w:t>
      </w:r>
    </w:p>
    <w:p>
      <w:r>
        <w:t>Bundesgericht, 2013-02-18, DE</w:t>
      </w:r>
    </w:p>
    <w:p>
      <w:r>
        <w:rPr>
          <w:b/>
        </w:rPr>
        <w:t xml:space="preserve">Quelle: </w:t>
      </w:r>
      <w:r>
        <w:t>https://mcp.opencaselaw.ch/entscheid/bger_4D_98_2012</w:t>
      </w:r>
    </w:p>
    <w:p>
      <w:r>
        <w:t>FR: TF 4D_98/2012 du 18 février 2013</w:t>
      </w:r>
    </w:p>
    <w:p>
      <w:r>
        <w:t>IT: TF 4D_98/2012 del 18 febbraio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Gerichtskosten von Fr. 500.-- werden den Beschwerdeführern unter solidarischer Haftung auferlegt.</w:t>
      </w:r>
    </w:p>
    <w:p>
      <w:r>
        <w:rPr>
          <w:b/>
        </w:rPr>
        <w:t>E. 3</w:t>
      </w:r>
    </w:p>
    <w:p>
      <w:r>
        <w:t>Dieses Urteil wird den Parteien und dem Kantonsgericht St. Gallen, III. Zivilkammer, schriftlich mitgeteilt.</w:t>
      </w:r>
    </w:p>
    <w:p>
      <w:r>
        <w:t>Lausanne, 18. Februar 2013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Klett</w:t>
      </w:r>
    </w:p>
    <w:p>
      <w:r>
        <w:t>Der Gerichtsschreiber: Huguenin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