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95/2017 vom 12. Januar 2018</w:t>
      </w:r>
    </w:p>
    <w:p>
      <w:r>
        <w:t>Bundesgericht, 2018-01-12, DE</w:t>
      </w:r>
    </w:p>
    <w:p>
      <w:r>
        <w:rPr>
          <w:b/>
        </w:rPr>
        <w:t xml:space="preserve">Quelle: </w:t>
      </w:r>
      <w:r>
        <w:t>https://mcp.opencaselaw.ch/entscheid/bger_4D_95_2017</w:t>
      </w:r>
    </w:p>
    <w:p>
      <w:r>
        <w:t>FR: TF 4D 95/2017 du 12 janvier 2018</w:t>
      </w:r>
    </w:p>
    <w:p>
      <w:r>
        <w:t>IT: TF 4D 95/2017 del 12 gennaio 2018</w:t>
      </w:r>
    </w:p>
    <w:p>
      <w:pPr>
        <w:pStyle w:val="Heading2"/>
      </w:pPr>
      <w:r>
        <w:t>Regeste</w:t>
      </w:r>
    </w:p>
    <w:p>
      <w:r>
        <w:t>Vergleich | Vertragsrecht</w:t>
      </w:r>
    </w:p>
    <w:p>
      <w:pPr>
        <w:pStyle w:val="Heading2"/>
      </w:pPr>
      <w:r>
        <w:t>Volltext</w:t>
      </w:r>
    </w:p>
    <w:p>
      <w:r>
        <w:t>Bundesgericht I. Zivilrechtliche Abteilung 12.01.2018 4D 95/2017 (4D_95/2017) Tribunal fédéral Ire Cour de droit civil 12.01.2018 4D 95/2017 (4D_95/2017) Tribunale federale I Corte di diritto civile 12.01.2018 4D 95/2017 (4D_95/2017)</w:t>
      </w:r>
    </w:p>
    <w:p>
      <w:r>
        <w:t>Vergleich | Vertragsrecht</w:t>
      </w:r>
    </w:p>
    <w:p>
      <w:r>
        <w:t>Bundesgericht Tribunal fédéral Tribunale federale Tribunal federal 4D_95/2017 Urteil vom 12. Januar 2018 I. zivilrechtliche Abteilung Besetzung Bundesrichterin Kiss, Präsidentin, Gerichtsschreiber Leemann. Verfahrensbeteiligte A.________, Beschwerdeführer, gegen B.________ AG, Beschwerdegegnerin. Gegenstand Vergleich, Beschwerde gegen den Beschluss des Obergerichts des Kantons Zürich, I. Zivilkammer, vom 8. November 2017 (PP170045-O/U). In Erwägung, dass der Beschwerdeführer am 10. Mai 2017 beim Bezirksgericht Dietikon gegen die Beschwerdegegnerin auf Zahlung von Fr. 11'694.87 nebst Zins sowie Aufhebung des Rechtsvorschlags in der Betreibung Nr. xxxx des Betreibungsamts Schlieren/Urdorf klagte; dass die Parteien anlässlich der Hauptverhandlung vom 13. September 2017 einen Vergleich schlossen, woraufhin das Bezirksgericht Dietikon das Verfahren mit Verfügung vom gleichen Tag als durch Vergleich erledigt abschrieb; dass der Beschwerdeführer dem Bezirksgericht Dietikon mit Eingabe vom 9. Oktober 2017 einen Antrag auf "Fortsetzung des Verfahrens" stellte, woraufhin das Bezirksgericht die Eingabe dem Obergericht des Kantons Zürich zur allfälligen Behandlung als Rechtsmittel zustellte; dass der Beschwerdeführer am 23. Oktober 2017 erklärte, seine Eingabe vom 9. Oktober 2017 sei als Rechtsmittel zu behandeln; dass das Obergericht die Eingaben des Beschwerdeführers vom 9. und 23. Oktober 2017 als Beschwerde gegen den Kostenentscheid der Verfügung vom 13. September 2017 entgegennahm; dass das Obergericht mit Beschluss vom 8. November 2017 auf die Rechtsmitteleingaben des Beschwerdeführers nicht eintrat; dass der Beschwerdeführer dem Bundesgericht mit Eingabe vom 1. Dezember 2017 erklärte, den Entscheid des Obergerichts des Kantons Zürich vom 8. November 2017 mit Beschwerde anfechten zu wollen; dass der Beschwerdeführer dem Bundesgericht am 5. Dezember 2017 eine Beschwerdeergänzung einreichte; dass der Beschwerdeführer in seiner Beschwerdeeingabe vor Bundesgericht einen Betrag von EUR 349'675.-- aufführt, dass jedoch bereits die Vorinstanz zutreffend ausführte, dass einzig eine Forderung von Fr. 11'694.87 eingeklagt war, weshalb sich der Streitwert nach diesem Betrag richtet; dass die Beschwerde in Zivilsachen gemäss Art. 72 ff. BGG angesichts des massgebenden Streitwerts von Fr. 11'694.87 nicht erhoben werden kann ( Art. 74 Abs. 1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Eingaben des Beschwerdeführers vom 1. und 5. Dezember 2017 unter diesen Umständen als subsidiäre Verfassungsbeschwerde im Sinne der Art. 113 ff. BGG zu behandeln sind;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sich der Beschwerdeführer nicht hinreichend mit den Erwägungen des angefochtenen Entscheids des Obergerichts des Kantons Zürich vom 8. November 2017 auseinandersetzt und aufzeigt, inwiefern die Vorinstanz mit ihrem Nichteintretensentscheid verfassungsmässige Rechte verletzt hätte, sondern dem Bundesgericht unter Hinweis auf verschiedene Beilagen einen Sachverhalt unterbreitet, der von dem vorinstanzlich verbindlich festgestellten abweicht, ohne rechtsgenügend zu begründen, inwiefern dies nach Art. 118 Abs. 2 BGG zulässig sein soll; dass die Eingaben des Beschwerdeführers vom 1. und 5. Dezember 2017 die erwähnten Begründungsanforderungen daher offensichtlich nicht erfüllen, weshalb auf die Beschwerde in Anwendung von Art. 108 Abs. 1 lit. b BGG nicht eingetreten werden kann; dass das Gesuch um unentgeltliche Rechtspflege für das bundesgerichtliche Verfahren bereits wegen Aussichtslosigkeit der Beschwerde abzuweisen ist ( Art. 64 Abs. 1 BGG ); dass die Gerichtskosten dem Verfahrensausgangentsprechend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500.-- werden dem Beschwerdeführer auferlegt. 4. Es wird keine Parteientschädigung zugesprochen. 5. Dieses Urteil wird den Parteien und dem Obergericht des Kantons Zürich, I. Zivilkammer, schriftlich mitgeteilt. Lausanne, 12.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