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4D_93/2025 vom 29. Juli 2025</w:t>
      </w:r>
    </w:p>
    <w:p>
      <w:r>
        <w:t>Bundesgericht, 2025-07-29, DE</w:t>
      </w:r>
    </w:p>
    <w:p>
      <w:r>
        <w:rPr>
          <w:b/>
        </w:rPr>
        <w:t xml:space="preserve">Quelle: </w:t>
      </w:r>
      <w:r>
        <w:t>https://mcp.opencaselaw.ch/entscheid/bger_4D_93_2025</w:t>
      </w:r>
    </w:p>
    <w:p>
      <w:r>
        <w:t>FR: TF 4D_93/2025 du 29 juillet 2025</w:t>
      </w:r>
    </w:p>
    <w:p>
      <w:r>
        <w:t>IT: TF 4D_93/2025 del 29 luglio 2025</w:t>
      </w:r>
    </w:p>
    <w:p>
      <w:pPr>
        <w:pStyle w:val="Heading2"/>
      </w:pPr>
      <w:r>
        <w:t>Erwägungen</w:t>
      </w:r>
    </w:p>
    <w:p>
      <w:r>
        <w:rPr>
          <w:b/>
        </w:rPr>
        <w:t>E. 1</w:t>
      </w:r>
    </w:p>
    <w:p>
      <w:r>
        <w:t>Mit Eingabe vom 10. März 2025 reichte der Beschwerdeführer beim Kantonsgericht Freiburg Beschwerde gegen den Rechtsöffnungsentscheid des Zivilgerichts des Sensebezirks vom 20. Januar 2025 ein. Mit Urteil vom 2. Mai 2025 trat das Kantonsgericht Freiburg auf die Beschwerde infolge Nichtbezahlung des Kostenvorschusses nicht ein und auferlegte dem Beschwerdeführer die Gerichtskosten. Mit Eingabe vom 30. Mai 2025 erklärte der Beschwerdeführer dem Bundesgericht, den Entscheid des Kantonsgerichts Freiburg vom 2. Mai 2025 mit Beschwerde anfechten zu wollen. Zudem stellte er ein Gesuch um unentgeltliche Rechtspflege für das bundesgerichtliche Verfahren.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 des Beschwerdeführers vom 30. Mai 2025 erfüllt die genannten Begründungsanforderungen offensichtlich nicht. Er zeigt nicht unter Bezugnahme auf die Erwägungen des angefochtenen Urteils des Kantonsgerichts Freiburg vom 2. Mai 2025 auf, inwiefern die Vorinstanz mit ihrem Nichteintretensentscheid mangels Leistung des Kostenvorschusses verfassungsmässige Rechte verletzt hätte. Der Beschwerdeführer macht verschiedene Zustellungsfehler geltend, stützt sich dabei auf eine Unterscheidung zwischen Wohnadresse und Zustelladresse und leitet daraus eine Verletzung von Art. 29 Abs. 2 und Art. 9 BV sowie Art. 6 EMRK ab. Er begründet offensichtlich nicht hinreichend, inwiefern der Zustellversuch der Kostenvorschussverfügung vom 8. April 2025 mangelhaft gewesen sein soll. Der Beschwerdeführer bringt weiter vor, sein begründetes Gesuch um unentgeltliche Rechtspflege sei in Verletzung von Art. 29a BV von der Vorinstanz nicht berücksichtigt worden. Er zeigt aber nicht mit präzisen Aktenverweisen auf, im vorinstanzlichen Verfahren ein solches Gesuch überhaupt gestellt zu haben. Damit verfehlt er ebenfalls offensichtlich die gesetzlichen Begründungsanforderungen. Auf die Beschwerde ist somit mangels hinreichender Begründung nicht einzutreten ( Art. 108 Abs. 1 lit. b BGG in Verbindung mit Art. 117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 Bei diesem Ausgang des Verfahrens sind die Gerichtskosten dem Beschwerdeführer aufzuerlegen ( Art. 66 Abs. 1 BGG ). Dem Beschwerdegegner ist keine Parteientschädigung zuzusprechen ( Art. 68 Abs. 3 BGG ), da ihm aus dem bundesgerichtlichen Verfahren kein entschädigungspflichtiger Aufwand erwachsen ist.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