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4D_8/2026 vom 24. Februar 2026</w:t>
      </w:r>
    </w:p>
    <w:p>
      <w:r>
        <w:t>Bundesgericht, 2026-02-24, DE</w:t>
      </w:r>
    </w:p>
    <w:p>
      <w:r>
        <w:rPr>
          <w:b/>
        </w:rPr>
        <w:t xml:space="preserve">Quelle: </w:t>
      </w:r>
      <w:r>
        <w:t>https://mcp.opencaselaw.ch/entscheid/bger_4D_8_2026</w:t>
      </w:r>
    </w:p>
    <w:p>
      <w:r>
        <w:t>FR: TF 4D_8/2026 du 24 février 2026</w:t>
      </w:r>
    </w:p>
    <w:p>
      <w:r>
        <w:t>IT: TF 4D_8/2026 del 24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27. Oktober 2025 erteilte das Einzelgericht am Bezirksgericht Dielsdorf der Beschwerdegegnerin in der Betreibung Nr. xxx des Betreibungsamts X.________ definitive Rechtsöffnung für Fr. 3'322.-- nebst Zins.</w:t>
      </w:r>
    </w:p>
    <w:p>
      <w:r>
        <w:t>Mit Urteil vom 7. Januar 2026 wies das Obergericht des Kantons Zürich die dagegen erhobene Beschwerde des Beschwerdeführers ab.</w:t>
      </w:r>
    </w:p>
    <w:p>
      <w:r>
        <w:t>Gegen das Urteil des Obergerichts erhob der Beschwerdeführer mit Eingabe vom 13. Januar 2026 Beschwerde an das Bundesgericht.</w:t>
      </w:r>
    </w:p>
    <w:p>
      <w:r>
        <w:rPr>
          <w:b/>
        </w:rPr>
        <w:t>E. 2</w:t>
      </w:r>
    </w:p>
    <w:p>
      <w:r>
        <w:t>Die Eingabe des Beschwerdeführers erfüllt die Begründungsanforderungen für eine Beschwerde an das Bundesgericht offensichtlich nicht ( Art. 42 Abs. 2, Art. 106 Abs. 2 BGG ; BGE 142 III 364 E. 2.4; 140 III 86 E. 2, 115 E. 2). Die Beschwerde erweist sich damit als offensichtlich unzulässig, weshalb auf sie im vereinfachten Verfahren durch den Abteilungspräsidenten nicht einzutreten ist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Gerichtskosten sind dem Beschwerdeführer aufzuerlegen ( Art. 66 Abs. 1 BGG ). Es werden keine Parteientschädigungen zugesprochen ( Art. 68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