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86/2016 vom 20. Januar 2017</w:t>
      </w:r>
    </w:p>
    <w:p>
      <w:r>
        <w:t>Bundesgericht, 2017-01-20, DE</w:t>
      </w:r>
    </w:p>
    <w:p>
      <w:r>
        <w:rPr>
          <w:b/>
        </w:rPr>
        <w:t xml:space="preserve">Quelle: </w:t>
      </w:r>
      <w:r>
        <w:t>https://mcp.opencaselaw.ch/entscheid/bger_4D_86_2016</w:t>
      </w:r>
    </w:p>
    <w:p>
      <w:r>
        <w:t>FR: TF 4D 86/2016 du 20 janvier 2017</w:t>
      </w:r>
    </w:p>
    <w:p>
      <w:r>
        <w:t>IT: TF 4D 86/2016 del 20 gennaio 2017</w:t>
      </w:r>
    </w:p>
    <w:p>
      <w:pPr>
        <w:pStyle w:val="Heading2"/>
      </w:pPr>
      <w:r>
        <w:t>Regeste</w:t>
      </w:r>
    </w:p>
    <w:p>
      <w:r>
        <w:t>Verfahrenskosten | Vertragsrecht</w:t>
      </w:r>
    </w:p>
    <w:p>
      <w:pPr>
        <w:pStyle w:val="Heading2"/>
      </w:pPr>
      <w:r>
        <w:t>Volltext</w:t>
      </w:r>
    </w:p>
    <w:p>
      <w:r>
        <w:t>Bundesgericht I. Zivilrechtliche Abteilung 20.01.2017 4D 86/2016 (4D_86/2016) Tribunal fédéral Ire Cour de droit civil 20.01.2017 4D 86/2016 (4D_86/2016) Tribunale federale I Corte di diritto civile 20.01.2017 4D 86/2016 (4D_86/2016)</w:t>
      </w:r>
    </w:p>
    <w:p>
      <w:r>
        <w:t>Verfahrenskosten | Vertragsrecht</w:t>
      </w:r>
    </w:p>
    <w:p>
      <w:r>
        <w:t>Bundesgericht Tribunal fédéral Tribunale federale Tribunal federal {T 0/2} 4D_86/2016 Urteil vom 20. Januar 2017 I. zivilrechtliche Abteilung Besetzung Bundesrichterin Kiss, Präsidentin, Gerichtsschreiber Leemann. Verfahrensbeteiligte A.________, Beschwerdeführer, gegen B.________, Beschwerdegegner. Gegenstand Verfahrenskosten, Beschwerde gegen das Urteil des Obergerichts des Kantons Zürich, I. Zivilkammer, vom 16. November 2016. In Erwägung, dass der Beschwerdeführer mit Eingabe vom 6. Juli 2016 beim Friedensrichteramt der Stadt Winterthur ein Schlichtungsverfahren gegen den Beschwerdegegner einleitete; dass das Friedensrichteramt der Stadt Winterthur mit Verfügung vom 18. Juli 2016 auf die Klage mangels örtlicher Zuständigkeit nicht eintrat und dem Beschwerdeführer die Kosten des Schlichtungsverfahrens auferlegte; dass das Obergericht des Kantons Zürich eine vom Beschwerdeführer gegen den Kostenentscheid des Friedensrichteramts der Stadt Winterthur vom 18. Juli 2016 erhobene Beschwerde mit Urteil vom 16. November 2016 abwies; dass der Beschwerdeführer dem Bundesgericht mit Eingabe vom 3. Dezember 2016 erklärte, das Urteil des Obergerichts des Kantons Zürich vom 16. November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 mit Art. 117 BGG ); dass sich der Beschwerdeführer nicht hinreichend mit den Erwägungen des angefochtenen Entscheids des Obergerichts des Kantons Zürich vom 16. November 2016auseinandersetzt und aufzeigt, inwiefern die Vorinstanz mit ihrem Entscheid Bundesrecht verletzt hätte; dass die Eingabe des Beschwerdeführers vom 3. Dezember 2016 die erwähnten Begründungsanforderungen daher offensichtlich nicht erfüllt, weshalb auf die Beschwerde in Anwendung von Art. 108 Abs. 1 lit. b BGG nicht eingetreten werden kann; dass unter den gegebenen Umständen auf die Erhebung von Gerichtskosten zu verzichten ist (Art. 66 Abs. 1 zweiter Satz BGG), womit das Gesuch um Befreiung von diesen Kosten gegenstandslos wird; dass der Beschwerdegegner keinen Anspruch auf eine Parteientschädigung hat, da ihm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Zürich, I. Zivilkammer, schriftlich mitgeteilt. Lausanne, 20. Januar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