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4D_85/2025 vom 18. Juni 2025</w:t>
      </w:r>
    </w:p>
    <w:p>
      <w:r>
        <w:t>Bundesgericht, 2025-06-18, DE</w:t>
      </w:r>
    </w:p>
    <w:p>
      <w:r>
        <w:rPr>
          <w:b/>
        </w:rPr>
        <w:t xml:space="preserve">Quelle: </w:t>
      </w:r>
      <w:r>
        <w:t>https://mcp.opencaselaw.ch/entscheid/bger_4D_85_2025</w:t>
      </w:r>
    </w:p>
    <w:p>
      <w:r>
        <w:t>FR: TF 4D_85/2025 du 18 juin 2025</w:t>
      </w:r>
    </w:p>
    <w:p>
      <w:r>
        <w:t>IT: TF 4D_85/2025 del 18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24. März 2025 wies das Kantonsgericht Wallis die Beschwerde der Beschwerdeführerin gegen die Erteilung definitiver Rechtsöffnung für Fr. 2'300.-- nebst Zins und ihren Antrag auf Edition von Bankbelegen ab. Dagegen erhebt die Beschwerdeführerin mit Eingabe vom 10. Mai 2025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der Beschwerdeführerin aufzuerlegen ( Art. 66 Abs. 1 BGG ). Die Beschwerdegegner haben keinen Anspruch auf eine Parteientschädigung, da ihnen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