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84/2024 vom 26. Juni 2024</w:t>
      </w:r>
    </w:p>
    <w:p>
      <w:r>
        <w:t>Bundesgericht, 2024-06-26, DE</w:t>
      </w:r>
    </w:p>
    <w:p>
      <w:r>
        <w:rPr>
          <w:b/>
        </w:rPr>
        <w:t xml:space="preserve">Quelle: </w:t>
      </w:r>
      <w:r>
        <w:t>https://mcp.opencaselaw.ch/entscheid/bger_4D_84_2024</w:t>
      </w:r>
    </w:p>
    <w:p>
      <w:r>
        <w:t>FR: TF 4D 84/2024 du 26 juin 2024</w:t>
      </w:r>
    </w:p>
    <w:p>
      <w:r>
        <w:t>IT: TF 4D 84/2024 del 26 giugno 2024</w:t>
      </w:r>
    </w:p>
    <w:p>
      <w:pPr>
        <w:pStyle w:val="Heading2"/>
      </w:pPr>
      <w:r>
        <w:t>Regeste</w:t>
      </w:r>
    </w:p>
    <w:p>
      <w:r>
        <w:t>Kostenvorschuss, | Obligationenrecht (allgemein)</w:t>
      </w:r>
    </w:p>
    <w:p>
      <w:pPr>
        <w:pStyle w:val="Heading2"/>
      </w:pPr>
      <w:r>
        <w:t>Erwägungen</w:t>
      </w:r>
    </w:p>
    <w:p>
      <w:r>
        <w:rPr>
          <w:b/>
        </w:rPr>
        <w:t>E. 1</w:t>
      </w:r>
    </w:p>
    <w:p>
      <w:r>
        <w:t>Mit Verfügung vom 26. März 2024 setzte das Obergericht des Kantons Thurgau dem Beschwerdeführer in einem von diesem eingeleiteten Beschwerdeverfahren Frist zur Leistung eines Kostenvorschusses von Fr. 500.-- an. Mit Verfügung vom 16. April 2024 setzte das Obergericht dem Beschwerdeführer eine Nachfrist an, verbunden mit der Androhung, dass bei Ausbleiben des Kostenvorschusses auf die Beschwerde nicht eingetreten werde. Mit Eingabe vom 16. Mai 2024 erklärte der Beschwerdeführer dem Bundesgericht, die Verfügungen des Obergerichts des Kantons Thurgau vom 26. März 2024 und 16. April 2024 mit Beschwerde anfechten zu wollen. Am 17. und 25. Juni 2024 reichte der Beschwerdeführer dem Bundesgericht weitere Eingaben ein.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Gegen selbstständig eröffnete Zwischenentscheide, mit denen weder über die Zuständigkeit noch über Ausstandsbegehren entschieden wurde (vgl. Art. 92 BGG ), ist die Beschwerde nur zulässig, wenn sie einen nicht wieder gutzumachenden Nachteil bewirken können (Art. 117 i.V.m. Art. 93 Abs. 1 lit. a BGG ) oder wenn die Gutheissung der Beschwerde sofort einen Endentscheid herbeiführen und damit einen bedeutenden Aufwand an Zeit oder Kosten für ein weitläufiges Beweisverfahren ersparen würde (Art. 117 i.V.m.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 Die selbstständige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 Ficht die beschwerdeführende Partei einen Entscheid bezüglich eines Kostenvorschusses oder einer Sicherheit für die Parteientschädigung an, die im Gesetz vorgesehen sind, und beruft sie sich darauf, der Zugang zum Gericht sei ihr verwehrt, muss sie in der Beschwerdebegründung aufzeigen, dass ihr dieser Nachteil tatsächlich droht, da sie finanziell nicht in der Lage ist, den Kostenvorschuss oder die Sicherheit zu leisten ( BGE 142 III 798 E. 2.3 und insbesondere E. 2.3.4).</w:t>
      </w:r>
    </w:p>
    <w:p>
      <w:r>
        <w:rPr>
          <w:b/>
        </w:rPr>
        <w:t>E. 2.2</w:t>
      </w:r>
    </w:p>
    <w:p>
      <w:r>
        <w:t>Bei den beiden angefochtenen Verfügungen des Obergerichts des Kantons Thurgau vom 26. März 2024 und 16. April 2024 handelt es sich um Zwischenentscheide, gegen welche die Beschwerde nach Art. 117 i.V.m. Art. 93 Abs. 1 lit. a BGG nur zulässig ist, wenn sie einen nicht wieder gutzumachenden Nachteil bewirken können (die Ausnahme von Art. 93 Abs. 1 lit. b BGG fällt ausser Betracht). Der Beschwerdeführer legt jedoch nicht dar, inwiefern ihm ein Nachteil rechtlicher Natur drohen soll, der auch durch einen für ihn günstigen Entscheid in der Zukunft nicht mehr behoben werden könnte. Insbesondere bringt er nicht vor, dass er finanziell nicht in der Lage wäre, den angesetzten Kostenvorschuss zu leisten. Die Eintretensvoraussetzungen sind daher offensichtlich nicht erfüllt. Auf die Beschwerde ist im vereinfachten Verfahren nach Art. 108 Abs. 1 lit. a BGG nicht einzutreten.</w:t>
      </w:r>
    </w:p>
    <w:p>
      <w:r>
        <w:rPr>
          <w:b/>
        </w:rPr>
        <w:t>E. 3</w:t>
      </w:r>
    </w:p>
    <w:p>
      <w:r>
        <w:t>Unter den gegebenen Umständen ist ausnahmsweise auf die Erhebung von Gerichtskosten zu verzichten (Art. 66 Abs. 1 zweiter Satz BGG). Der Beschwerdegegnerin steht keine Parteientschädigung zu, da ihr aus dem bundesgerichtlichen Verfahren kein Aufwand erwachsen ist ( Art. 68 Abs. 2 BGG ). Der Beschwerdeführer kam seiner gesetzlichen Obliegenheit zur Bezeichnung eines Zustellungsdomizils in der Schweiz für das bundesgerichtliche Verfahren nicht nach, obschon sich diese klar aus Art. 39 Abs. 3 BGG ergibt und er überdies mit der Mitteilung des Bundesgerichts vom 6. Juni 2024 ausdrücklich auf diese hingewiesen wurde. Gestützt auf Art. 39 Abs. 3 Satz 2 BGG können damit Mitteilungen an den Beschwerdeführer unterbleiben (dazu das Urteil 4A_408/2022 vom 14. November 2022 E. 6.2 und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