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4D_7/2019 vom 27. Februar 2019</w:t>
      </w:r>
    </w:p>
    <w:p>
      <w:r>
        <w:t>Bundesgericht, 2019-02-27, DE</w:t>
      </w:r>
    </w:p>
    <w:p>
      <w:r>
        <w:rPr>
          <w:b/>
        </w:rPr>
        <w:t xml:space="preserve">Quelle: </w:t>
      </w:r>
      <w:r>
        <w:t>https://mcp.opencaselaw.ch/entscheid/bger_4D_7_2019</w:t>
      </w:r>
    </w:p>
    <w:p>
      <w:r>
        <w:t>FR: TF 4D_7/2019 du 27 février 2019</w:t>
      </w:r>
    </w:p>
    <w:p>
      <w:r>
        <w:t>IT: TF 4D_7/2019 del 27 febbraio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4D_7/2019</w:t>
      </w:r>
    </w:p>
    <w:p>
      <w:r>
        <w:t>Urteil vom 27. Februar 2019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Leemann.</w:t>
      </w:r>
    </w:p>
    <w:p>
      <w:r>
        <w:t>Verfahrensbeteiligte</w:t>
      </w:r>
    </w:p>
    <w:p>
      <w:r>
        <w:t>A.________ GmbH,</w:t>
      </w:r>
    </w:p>
    <w:p>
      <w:r>
        <w:t>Beschwerdeführerin,</w:t>
      </w:r>
    </w:p>
    <w:p>
      <w:r>
        <w:t>gegen</w:t>
      </w:r>
    </w:p>
    <w:p>
      <w:r>
        <w:t>B.________ AG,</w:t>
      </w:r>
    </w:p>
    <w:p>
      <w:r>
        <w:t>vertreten durch Rechtsanwalt Reto Ziegler,</w:t>
      </w:r>
    </w:p>
    <w:p>
      <w:r>
        <w:t>Beschwerdegegnerin.</w:t>
      </w:r>
    </w:p>
    <w:p>
      <w:r>
        <w:t>Gegenstand</w:t>
      </w:r>
    </w:p>
    <w:p>
      <w:r>
        <w:t>Mieterausweisung,</w:t>
      </w:r>
    </w:p>
    <w:p>
      <w:r>
        <w:t>Beschwerde gegen den Beschluss des Obergerichts des Kantons Zürich, II. Zivilkammer, vom 29. November 2018 (PF180050-O/U).</w:t>
      </w:r>
    </w:p>
    <w:p>
      <w:r>
        <w:t>In Erwägung,</w:t>
      </w:r>
    </w:p>
    <w:p>
      <w:r>
        <w:t>dass die Beschwerdeführerin gegen den Beschluss des Obergerichts des Kantons Zürich vom 29. November 2018 mit Eingabe vom 7. Januar 2019 Beschwerde erhoben hat;</w:t>
      </w:r>
    </w:p>
    <w:p>
      <w:r>
        <w:t>dass die Beschwerdeführerin den ihr auferlegten Kostenvorschuss auch innerhalb der mit Verfügung vom 29. Januar 2019 angesetzten Nachfrist nicht geleistet hat, weshalb gestützt auf Art. 62 Abs. 3 BGG auf die Beschwerde nicht einzutreten ist ( Art. 108 Abs. 1 lit. a BGG );</w:t>
      </w:r>
    </w:p>
    <w:p>
      <w:r>
        <w:t>dass die Gerichtskosten dem Verfahrensausgang entsprechend der Beschwerdeführerin aufzuerlegen sind ( Art. 66 Abs. 1 BGG );</w:t>
      </w:r>
    </w:p>
    <w:p>
      <w:r>
        <w:t>dass der Beschwerdegegnerin keine Parteientschädigung zuzusprechen ist, da ihr durch das bundesgerichtliche Verfahren kein Aufwand erwachsen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300.-- werden der Beschwerdeführerin auferlegt.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Dieses Urteil wird den Parteien und dem Obergericht des Kantons Zürich, II. Zivilkammer, schriftlich mitgeteilt.</w:t>
      </w:r>
    </w:p>
    <w:p>
      <w:r>
        <w:t>Lausanne, 27. Februar 2019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