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4D_79/2024 vom 13. Juni 2024</w:t>
      </w:r>
    </w:p>
    <w:p>
      <w:r>
        <w:t>Bundesgericht, 2024-06-13, DE</w:t>
      </w:r>
    </w:p>
    <w:p>
      <w:r>
        <w:rPr>
          <w:b/>
        </w:rPr>
        <w:t xml:space="preserve">Quelle: </w:t>
      </w:r>
      <w:r>
        <w:t>https://mcp.opencaselaw.ch/entscheid/bger_4D_79_2024</w:t>
      </w:r>
    </w:p>
    <w:p>
      <w:r>
        <w:t>FR: TF 4D_79/2024 du 13 juin 2024</w:t>
      </w:r>
    </w:p>
    <w:p>
      <w:r>
        <w:t>IT: TF 4D_79/2024 del 13 giugno 2024</w:t>
      </w:r>
    </w:p>
    <w:p>
      <w:pPr>
        <w:pStyle w:val="Heading2"/>
      </w:pPr>
      <w:r>
        <w:t>Erwägungen</w:t>
      </w:r>
    </w:p>
    <w:p>
      <w:r>
        <w:rPr>
          <w:b/>
        </w:rPr>
        <w:t>E. 1</w:t>
      </w:r>
    </w:p>
    <w:p>
      <w:r>
        <w:t>Mit Urteil vom 15. Juni 2023 wies das Arbeitsgericht des Kantons Wallis eine vom Beschwerdeführer gegen die Beschwerdegegnerin erhobene Klage auf Zahlung von Fr. 1'016.10 zuzüglich Zins ab.</w:t>
      </w:r>
    </w:p>
    <w:p>
      <w:r>
        <w:t>Mit Urteil vom 30. April 2024 wies das Kantonsgericht Wallis eine vom Beschwerdeführer gegen den arbeitsgerichtlichen Entscheid vom 15. Juni 2023 erhobene Beschwerde ab.</w:t>
      </w:r>
    </w:p>
    <w:p>
      <w:r>
        <w:t>Mit Eingabe vom 24. Mai 2024 erklärte der Beschwerdeführer dem Bundesgericht, das Urteil des Kantonsgerichts Wallis vom 30. April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des Beschwerdeführers vom 25. Mai 2024 erfüllt die genannten Begründungsanforderungen offensichtlich nicht. Er zeigt nicht unter Bezugnahme auf die Erwägungen des angefochtenen Urteils des Kantonsgerichts Wallis vom 30. April 2024 auf, inwiefern die Vorinstanz mit ihrem Entscheid verfassungsmässige Rechte verletzt hätte, sondern unterbreitet dem Bundesgericht in unzulässiger Weise seine eigene Sicht der Dinge.</w:t>
      </w:r>
    </w:p>
    <w:p>
      <w:r>
        <w:t>Auf die Beschwerde ist somit im vereinfachten Verfahren gemäss Art. 108 Abs. 1 lit. b BGG nicht einzutreten.</w:t>
      </w:r>
    </w:p>
    <w:p>
      <w:r>
        <w:rPr>
          <w:b/>
        </w:rPr>
        <w:t>E. 3</w:t>
      </w:r>
    </w:p>
    <w:p>
      <w:r>
        <w:t>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