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78/2010 vom 13. April 2010</w:t>
      </w:r>
    </w:p>
    <w:p>
      <w:r>
        <w:t>Bundesgericht, 2010-04-13, IT</w:t>
      </w:r>
    </w:p>
    <w:p>
      <w:r>
        <w:rPr>
          <w:b/>
        </w:rPr>
        <w:t xml:space="preserve">Quelle: </w:t>
      </w:r>
      <w:r>
        <w:t>https://mcp.opencaselaw.ch/entscheid/bger_4D_78_2010</w:t>
      </w:r>
    </w:p>
    <w:p>
      <w:r>
        <w:t>FR: TF 4D 78/2010 du 13 avril 2010</w:t>
      </w:r>
    </w:p>
    <w:p>
      <w:r>
        <w:t>IT: TF 4D 78/2010 del 13 aprile 2010</w:t>
      </w:r>
    </w:p>
    <w:p>
      <w:pPr>
        <w:pStyle w:val="Heading2"/>
      </w:pPr>
      <w:r>
        <w:t>Regeste</w:t>
      </w:r>
    </w:p>
    <w:p>
      <w:r>
        <w:t>contratto d'assicurazione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alle parti e al Tribunale delle assicurazioni del Cantone Ticino. Losanna, 8 luglio 2010 In nome della I Corte di diritto civile del Tribunale federale svizzero La Presidente: La Cancelliera: Klett Gianinazzi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