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4D_73/2019 vom 3. Dezember 2019</w:t>
      </w:r>
    </w:p>
    <w:p>
      <w:r>
        <w:t>Bundesgericht, 2019-12-03, DE</w:t>
      </w:r>
    </w:p>
    <w:p>
      <w:r>
        <w:rPr>
          <w:b/>
        </w:rPr>
        <w:t xml:space="preserve">Quelle: </w:t>
      </w:r>
      <w:r>
        <w:t>https://mcp.opencaselaw.ch/entscheid/bger_4D_73_2019</w:t>
      </w:r>
    </w:p>
    <w:p>
      <w:r>
        <w:t>FR: TF 4D_73/2019 du 3 décembre 2019</w:t>
      </w:r>
    </w:p>
    <w:p>
      <w:r>
        <w:t>IT: TF 4D_73/2019 del 3 dicembre 2019</w:t>
      </w:r>
    </w:p>
    <w:p>
      <w:pPr>
        <w:pStyle w:val="Heading2"/>
      </w:pPr>
      <w:r>
        <w:t>Volltext</w:t>
      </w:r>
    </w:p>
    <w:p>
      <w:r>
        <w:t>Bundesgericht</w:t>
      </w:r>
    </w:p>
    <w:p>
      <w:r>
        <w:t>Tribunal fédéral</w:t>
      </w:r>
    </w:p>
    <w:p>
      <w:r>
        <w:t>Tribunale federale</w:t>
      </w:r>
    </w:p>
    <w:p>
      <w:r>
        <w:t>Tribunal federal</w:t>
      </w:r>
    </w:p>
    <w:p>
      <w:r>
        <w:t>4D_73/2019</w:t>
      </w:r>
    </w:p>
    <w:p>
      <w:r>
        <w:t>Urteil vom 3. Dezember 2019</w:t>
      </w:r>
    </w:p>
    <w:p>
      <w:r>
        <w:t>I. zivilrechtliche Abteilung</w:t>
      </w:r>
    </w:p>
    <w:p>
      <w:r>
        <w:t>Besetzung</w:t>
      </w:r>
    </w:p>
    <w:p>
      <w:r>
        <w:t>Bundesrichterin Kiss, Präsidentin,</w:t>
      </w:r>
    </w:p>
    <w:p>
      <w:r>
        <w:t>Gerichtsschreiber Leemann.</w:t>
      </w:r>
    </w:p>
    <w:p>
      <w:r>
        <w:t>Verfahrensbeteiligte</w:t>
      </w:r>
    </w:p>
    <w:p>
      <w:r>
        <w:t>A.________,</w:t>
      </w:r>
    </w:p>
    <w:p>
      <w:r>
        <w:t>Beschwerdeführerin,</w:t>
      </w:r>
    </w:p>
    <w:p>
      <w:r>
        <w:t>gegen</w:t>
      </w:r>
    </w:p>
    <w:p>
      <w:r>
        <w:t>B.________ SA,</w:t>
      </w:r>
    </w:p>
    <w:p>
      <w:r>
        <w:t>Beschwerdegegnerin,</w:t>
      </w:r>
    </w:p>
    <w:p>
      <w:r>
        <w:t>Firma C.________,</w:t>
      </w:r>
    </w:p>
    <w:p>
      <w:r>
        <w:t>Verfahrensbeteiligte,</w:t>
      </w:r>
    </w:p>
    <w:p>
      <w:r>
        <w:t>Gegenstand</w:t>
      </w:r>
    </w:p>
    <w:p>
      <w:r>
        <w:t>Forderung,</w:t>
      </w:r>
    </w:p>
    <w:p>
      <w:r>
        <w:t>Beschwerde gegen den Beschluss des Obergerichts des Kantons Zürich, II. Zivilkammer, vom 9. Oktober 2019 (RU190055-O/U).</w:t>
      </w:r>
    </w:p>
    <w:p>
      <w:r>
        <w:t>In Erwägung,</w:t>
      </w:r>
    </w:p>
    <w:p>
      <w:r>
        <w:t>dass sich die Beschwerdeführerin am 20. September 2018 namens einer Firma "C.________" an das Friedensrichteramt Zürich 11/12 wandte und ein Schlichtungsverfahren für eine Forderung von Fr. 4'500.-- gegen die Beschwerdegegnerin verlangte;</w:t>
      </w:r>
    </w:p>
    <w:p>
      <w:r>
        <w:t>dass der Friedensrichter das Verfahren mit Verfügung vom 30. Juli 2019 abschrieb, nachdem der verlangte Kostenvorschuss auch innert der angesetzten Nachfrist nicht eingegangen war;</w:t>
      </w:r>
    </w:p>
    <w:p>
      <w:r>
        <w:t>dass das Obergericht des Kantons Zürich mit Beschluss vom 9. Oktober 2019 auf eine von der Beschwerdeführerin gegen die Verfügung des Friedensrichteramts Zürich 11/12 vom 30. Juli 2019 erhobene Beschwerde nicht eintrat und ihr die Gerichtskosten von Fr. 300.-- auferlegte;</w:t>
      </w:r>
    </w:p>
    <w:p>
      <w:r>
        <w:t>dass die Beschwerdeführerin dem Bundesgericht mit Eingabe vom 7. November 2019 sinngemäss erklärte, den Beschluss des Obergerichts des Kantons Zürich vom 9. Oktober 2019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die Sachverhaltsfeststellung der Vorinstanz nur berichtigen oder ergänzen kann, wenn sie auf einer Verfassungsverletzung im Sinne von Art. 116 BGG beruht, beispielsweise weil sie willkürlich ist, was die beschwerdeführende Partei präzise geltend zu machen hat;</w:t>
      </w:r>
    </w:p>
    <w:p>
      <w:r>
        <w:t>dass neue tatsächliche Vorbringen und Beweismittel grundsätzlich ausgeschlossen und neue Begehren unzulässig sind ( Art. 99 BGG );</w:t>
      </w:r>
    </w:p>
    <w:p>
      <w:r>
        <w:t>dass die Beschwerdeführerin verschiedene neue Rechtsbegehren, insbesondere Schadenersatzbegehren stellt, was im Beschwerdeverfahren unzulässig ist;</w:t>
      </w:r>
    </w:p>
    <w:p>
      <w:r>
        <w:t>dass sich die Beschwerdeführerin nicht hinreichend mit den Erwägungen des angefochtenen Entscheids des Obergerichts des Kantons Zürich vom 9. Oktober 2019 auseinandersetzt und aufzeigt, inwiefern die Vorinstanz mit ihrem Entscheid verfassungsmässige Rechte verletzt hätte;</w:t>
      </w:r>
    </w:p>
    <w:p>
      <w:r>
        <w:t>dass die Eingabe der Beschwerdeführerin die erwähnten Begründungsanforderungen daher offensichtlich nicht erfüllt, weshalb auf die Beschwerde in Anwendung von Art. 108 Abs. 1 lit. b BGG nicht eingetreten werden kann;</w:t>
      </w:r>
    </w:p>
    <w:p>
      <w:r>
        <w:t>dass unter den gegebenen Umständen ausnahmsweise auf die Erhebung von Gerichtskosten zu verzichten ist (Art. 66 Abs. 1 zweiter Satz BGG);</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der Verfahrensbeteiligten und dem Obergericht des Kantons Zürich, II. Zivilkammer, schriftlich mitgeteilt.</w:t>
      </w:r>
    </w:p>
    <w:p>
      <w:r>
        <w:t>Lausanne, 3. Dezember 2019</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