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4D_67/2026 vom 6. Mai 2026</w:t>
      </w:r>
    </w:p>
    <w:p>
      <w:r>
        <w:t>Bundesgericht, 2026-05-06, DE</w:t>
      </w:r>
    </w:p>
    <w:p>
      <w:r>
        <w:rPr>
          <w:b/>
        </w:rPr>
        <w:t xml:space="preserve">Quelle: </w:t>
      </w:r>
      <w:r>
        <w:t>https://mcp.opencaselaw.ch/entscheid/bger_4D_67_2026</w:t>
      </w:r>
    </w:p>
    <w:p>
      <w:r>
        <w:t>FR: TF 4D_67/2026 du 6 mai 2026</w:t>
      </w:r>
    </w:p>
    <w:p>
      <w:r>
        <w:t>IT: TF 4D_67/2026 del 6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11. März 2025 wies die Einzelrichterin am Bezirksgericht Schwyz die vom Beschwerdeführer gegen den Beschwerdegegner eingereichte Klage ab.</w:t>
      </w:r>
    </w:p>
    <w:p>
      <w:r>
        <w:t>Mit Urteil vom 10. März 2026 wies das Kantonsgericht Schwyz eine vom Beschwerdeführer gegen den bezirksgerichtlichen Entscheid vom 11. März 2025 erhobene Berufung ab, soweit es darauf eintrat.</w:t>
      </w:r>
    </w:p>
    <w:p>
      <w:r>
        <w:t>Mit Eingabe vom 11. April 2026 erklärte der Beschwerdeführer dem Bundesgericht, das Urteil des Kantonsgerichts Schwyz vom 10. März 2026 mit Beschwerde anfechten zu wollen.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Der Streitwert erreicht die Streitwertgrenze für eine Beschwerde in Zivilsachen gemäss Art. 74 Abs. 1 lit. b BGG nicht. Unter den gegebenen Umständen ist die Beschwerde in Zivilsachen nicht zulässig, sondern es steht die subsidiäre Verfassungsbeschwerde im Sinne der Art. 113-119 BGG offen. Mit der subsidiären Verfassungsbeschwerde kann ausschliesslich die Verletzung von verfassungsmässigen Rechten gerügt werden ( Art. 116 BGG ).</w:t>
      </w:r>
    </w:p>
    <w:p>
      <w:r>
        <w:t>Die Eingabe der Beschwerdeführerin vom 11. April 2026 erfüllt die Begründungsanforderungen, die an eine Beschwerde an das Bundesgericht gestellt werden, offensichtlich nicht ( Art. 42 Abs. 2 und Art. 106 Abs. 2 BGG ; BGE 142 III 364 E. 2.4; 140 III 86 E. 2, 115 E. 2). Der Beschwerdeführer erhebt keine hinreichend begründete Verfassungsrüge.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Der Beschwerdeführer wird bei diesem Verfahrensausgang kostenpflichtig ( Art. 66 Abs. 1 BGG ). Dem Beschwerdegegner steht keine Parteientschädigung zu, da ihm aus dem bundesgerichtlichen Verfahren kein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