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67/2009 vom 13. Juli 2009</w:t>
      </w:r>
    </w:p>
    <w:p>
      <w:r>
        <w:t>Bundesgericht, 2009-07-13, FR</w:t>
      </w:r>
    </w:p>
    <w:p>
      <w:r>
        <w:rPr>
          <w:b/>
        </w:rPr>
        <w:t xml:space="preserve">Quelle: </w:t>
      </w:r>
      <w:r>
        <w:t>https://mcp.opencaselaw.ch/entscheid/bger_4D_67_2009</w:t>
      </w:r>
    </w:p>
    <w:p>
      <w:r>
        <w:t>FR: TF 4D 67/2009 du 13 juillet 2009</w:t>
      </w:r>
    </w:p>
    <w:p>
      <w:r>
        <w:t>IT: TF 4D 67/2009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 ( art. 68 al. 1 et 2 LTF ). Vu les circonstances particulières de cette procédure, introduite en parallèle avec dix recours similaires, il se justifie de fixer les frais judiciaires au minimum de 200 fr. ( art. 65 al. 4 let . c LTF). Par ailleurs, le même avocat représente l'intimé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