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66/2023 vom 5. Januar 2024</w:t>
      </w:r>
    </w:p>
    <w:p>
      <w:r>
        <w:t>Bundesgericht, 2024-01-05, DE</w:t>
      </w:r>
    </w:p>
    <w:p>
      <w:r>
        <w:rPr>
          <w:b/>
        </w:rPr>
        <w:t xml:space="preserve">Quelle: </w:t>
      </w:r>
      <w:r>
        <w:t>https://mcp.opencaselaw.ch/entscheid/bger_4D_66_2023</w:t>
      </w:r>
    </w:p>
    <w:p>
      <w:r>
        <w:t>FR: TF 4D 66/2023 du 5 janvier 2024</w:t>
      </w:r>
    </w:p>
    <w:p>
      <w:r>
        <w:t>IT: TF 4D 66/2023 del 5 gennaio 2024</w:t>
      </w:r>
    </w:p>
    <w:p>
      <w:pPr>
        <w:pStyle w:val="Heading2"/>
      </w:pPr>
      <w:r>
        <w:t>Regeste</w:t>
      </w:r>
    </w:p>
    <w:p>
      <w:r>
        <w:t>negative Feststellungsklage (Revision), | Gesellschaftsrecht</w:t>
      </w:r>
    </w:p>
    <w:p>
      <w:pPr>
        <w:pStyle w:val="Heading2"/>
      </w:pPr>
      <w:r>
        <w:t>Erwägungen</w:t>
      </w:r>
    </w:p>
    <w:p>
      <w:r>
        <w:rPr>
          <w:b/>
        </w:rPr>
        <w:t>E. 1</w:t>
      </w:r>
    </w:p>
    <w:p>
      <w:r>
        <w:t>Mit Verfügung vom 12. Januar 2023 schrieb das Bezirksgericht Pfäffikon ein vom Beschwerdeführer gegen die Beschwerdegegner eingeleitetes Verfahren als durch Klagerückzug erledigt ab. Mit Urteil vom 7. Juli 2023 wies das Bezirksgericht Pfäffikon eine vom Beschwerdeführer gegen die bezirksgerichtliche Verfügung vom 12. Januar 2023 erhobene Revision ab. Mit Beschluss vom 2. November 2023 trat das Obergericht des Kantons Zürich auf eine vom Beschwerdeführer gegen das bezirksgerichtliche Urteil vom 7. Juli 2023 erhobene Beschwerde infolge unzureichender Begründung des Rechtsmittels nicht ein. Mit Eingabe vom 30. November 2023 erklärte der Beschwerdeführer dem Bundesgericht, den Entscheid des Obergerichts des Kantons Zürich vom 2. November 2023 mit Beschwerde anfechten zu wollen.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2.4</w:t>
      </w:r>
    </w:p>
    <w:p>
      <w:r>
        <w:t>Die Eingabe des Beschwerdeführers vom 30. November 2023 erfüllt die genannten Begründungsanforderungen offensichtlich nicht. Er zeigt nicht unter Bezugnahme auf die Erwägungen des angefochtenen Beschlusses des Obergerichts des Kantons Zürich vom 2. November 2023 auf, inwiefern die Vorinstanz mit ihrem Nichteintretensentscheid verfassungsmässige Rechte verletzt hätte, sondern unterbreitet dem Bundesgericht in unzulässiger Weise seine eigene Sicht der Dinge. Er erwähnt zwar unter anderem die Bundesverfassung und die EMRK, zeigt jedoch offensichtlich nicht hinreichend auf, inwiefern die Vorinstanz deren Bestimmungen verletzt haben soll. Auf die Beschwerde ist somit mangels hinreichender Begründung nicht einzutreten ( Art. 108 Abs. 1 lit. b BGG ).</w:t>
      </w:r>
    </w:p>
    <w:p>
      <w:r>
        <w:rPr>
          <w:b/>
        </w:rPr>
        <w:t>E. 3</w:t>
      </w:r>
    </w:p>
    <w:p>
      <w:r>
        <w:t>Der Beschwerdeführer wird bei diesem Verfahrensausgang kostenpflichtig ( Art. 66 Abs. 1 BGG ). Den Beschwerdegegnern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