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60/2024 vom 28. Mai 2024</w:t>
      </w:r>
    </w:p>
    <w:p>
      <w:r>
        <w:t>Bundesgericht, 2024-05-28, DE</w:t>
      </w:r>
    </w:p>
    <w:p>
      <w:r>
        <w:rPr>
          <w:b/>
        </w:rPr>
        <w:t xml:space="preserve">Quelle: </w:t>
      </w:r>
      <w:r>
        <w:t>https://mcp.opencaselaw.ch/entscheid/bger_4D_60_2024</w:t>
      </w:r>
    </w:p>
    <w:p>
      <w:r>
        <w:t>FR: TF 4D 60/2024 du 28 mai 2024</w:t>
      </w:r>
    </w:p>
    <w:p>
      <w:r>
        <w:t>IT: TF 4D 60/2024 del 28 maggio 2024</w:t>
      </w:r>
    </w:p>
    <w:p>
      <w:pPr>
        <w:pStyle w:val="Heading2"/>
      </w:pPr>
      <w:r>
        <w:t>Regeste</w:t>
      </w:r>
    </w:p>
    <w:p>
      <w:r>
        <w:t>Forderung, | Obligationenrecht (allgemein)</w:t>
      </w:r>
    </w:p>
    <w:p>
      <w:pPr>
        <w:pStyle w:val="Heading2"/>
      </w:pPr>
      <w:r>
        <w:t>Erwägungen</w:t>
      </w:r>
    </w:p>
    <w:p>
      <w:r>
        <w:rPr>
          <w:b/>
        </w:rPr>
        <w:t>E. 1</w:t>
      </w:r>
    </w:p>
    <w:p>
      <w:r>
        <w:t>Mit Eingabe vom 11. Oktober 2023 machte der Beschwerdeführer beim Bezirksgericht Zürich eine Klage über EUR 5'000.-- anhängig. Nachdem die Parteien der vom Bezirksgericht angesetzten Verhandlung unentschuldigt ferngeblieben waren, schrieb das Bezirksgericht das Verfahren mit Verfügung vom 2. Februar 2024 als erledigt ab. Mit Verfügung vom 6. Februar 2024 wies das Bezirksgericht ein vom Beschwerdeführer gestelltes Wiederherstellungsgesuch ab. Mit Beschluss vom 15. März 2024 trat das Obergericht des Kantons Zürich auf eine vom Beschwerdeführer gegen die bezirksgerichtliche Verfügung vom 2. Februar 2024 erhobene Beschwerde infolge unzureichender Begründung des Rechtsmittels nicht ein. Mit Eingabe vom 25. April 2024 erklärte der Beschwerdeführer dem Bundesgericht, den Beschluss des Obergerichts des Kantons Zürich vom 15. März 2024 mit Beschwerde anfechten zu wollen. Am 26. April 2024 reichte er dem Bundesgericht eine weitere Eingabe ein. Es wurden keine Vernehmlassungen eingeholt.</w:t>
      </w:r>
    </w:p>
    <w:p>
      <w:r>
        <w:rPr>
          <w:b/>
        </w:rPr>
        <w:t>E. 2</w:t>
      </w:r>
    </w:p>
    <w:p>
      <w:r>
        <w:t>Das Bundesgericht prüft von Amtes wegen und mit freier Kognition, ob ein Rechtsmittel zulässig ist ( Art. 29 Abs. 1 BGG ; BGE 149 III 277 E. 3.1; 148 IV 155 E. 1.1; 143 III 140 E. 1).</w:t>
      </w:r>
    </w:p>
    <w:p>
      <w:r>
        <w:rPr>
          <w:b/>
        </w:rPr>
        <w:t>E. 2.1</w:t>
      </w:r>
    </w:p>
    <w:p>
      <w:r>
        <w:t>Der Streitwert erreicht die Streitwertgrenze für eine Beschwerde in Zivilsachen gemäss Art. 74 Abs. 1 BGG nicht. Diese ist daher nur zulässig, wenn sich eine Rechtsfrage von grundsätzlicher Bedeutung stellt ( Art. 74 Abs. 2 lit. a BGG ), was die beschwerdeführende Partei aufzuzeigen hat ( Art. 42 Abs. 2 Satz 2 BGG ). Der Beschwerdeführer behauptet nicht, dass sich eine Rechtsfrage von grundsätzlicher Bedeutung stellt und es ist auch nicht ersichtlich, inwiefern sich eine solche stellen könnte. Unter diesen Umständen ist die Beschwerde in Zivilsachen nicht zulässig, sondern es steht die subsidiäre Verfassungsbeschwerde im Sinne der Art. 113-119 BGG offen.</w:t>
      </w:r>
    </w:p>
    <w:p>
      <w:r>
        <w:rPr>
          <w:b/>
        </w:rPr>
        <w:t>E. 2.2</w:t>
      </w:r>
    </w:p>
    <w:p>
      <w:r>
        <w:t>Die Beschwerde an das Bundesgericht ist nur gegen Entscheide letzter kantonaler Instanzen zulässig (Art. 75 Abs. 1 i.V.m. Art. 114 BGG ). Auf die Beschwerde kann daher von vornherein nicht eingetreten werden, soweit sie sich unmittelbar gegen Verfügungen des Bezirksgerichts Zürich richtet, da es sich dabei nicht um letztinstanzliche Entscheide im Sinne von Art. 75 Abs. 1 BGG handelt.</w:t>
      </w:r>
    </w:p>
    <w:p>
      <w:r>
        <w:rPr>
          <w:b/>
        </w:rPr>
        <w:t>E. 2.3</w:t>
      </w:r>
    </w:p>
    <w:p>
      <w:r>
        <w:t>Mit der subsidiären Verfassungsbeschwerde kann ausschliesslich die Verletzung von verfassungsmässigen Rechten gerügt werden ( Art. 116 BGG ). Diesbezüglich gilt eine qualifizierte Rügepflicht. Das Bundesgericht prüft die Verletzung von Grundrechten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135 III 232 E. 1.2 ; 134 I 83 E. 3.2; je mit weiteren Hinweisen).</w:t>
      </w:r>
    </w:p>
    <w:p>
      <w:r>
        <w:rPr>
          <w:b/>
        </w:rPr>
        <w:t>E. 2.4</w:t>
      </w:r>
    </w:p>
    <w:p>
      <w:r>
        <w:t>Das Bundesgericht legt seinem Urteil den Sachverhalt zugrunde, den die Vorinstanz festgestellt hat ( Art. 118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unter Verletzung eines verfassungsmässigen Rechts zustande kam ( Art. 118 Abs. 2 und Art. 116 BGG ), was die beschwerdeführende Partei präzise geltend zu machen hat (Art. 117 i.V.m. Art. 106 Abs. 2 BGG ; BGE 136 I 332 E. 2.2; 133 III 439 E. 3.2). Überdies muss die Behebung des Mangels für den Ausgang des Verfahrens entscheidend sein können ( BGE 133 III 393 E. 7.1, 585 E. 4.1). Neue tatsächliche Vorbringen und Beweismittel sind grundsätzlich ausgeschlossen und neue Begehren unzulässig (Art. 99 i.V.m. Art. 117 BGG ).</w:t>
      </w:r>
    </w:p>
    <w:p>
      <w:r>
        <w:rPr>
          <w:b/>
        </w:rPr>
        <w:t>E. 2.5</w:t>
      </w:r>
    </w:p>
    <w:p>
      <w:r>
        <w:t>Die Eingaben des Beschwerdeführers vom 25. und 26. April 2024 erfüllen die genannten Begründungsanforderungen offensichtlich nicht. Er zeigt nicht unter Bezugnahme auf die Erwägungen des angefochtenen Beschlusses des Obergerichts des Kantons Zürich vom 15. März 2024 auf, inwiefern die Vorinstanz mit ihrem Nichteintretensentscheid verfassungsmässige Rechte verletzt hätte, sondern unterbreitet dem Bundesgericht in unzulässiger Weise seine eigene Sicht der Dinge. Auf die Beschwerde ist somit im vereinfachten Verfahren gemäss Art. 108 Abs. 1 lit. a und lit. b BGG nicht einzutreten.</w:t>
      </w:r>
    </w:p>
    <w:p>
      <w:r>
        <w:rPr>
          <w:b/>
        </w:rPr>
        <w:t>E. 3</w:t>
      </w:r>
    </w:p>
    <w:p>
      <w:r>
        <w:t>Das Gesuch um Gewährung der unentgeltlichen Rechtspflege für das bundesgerichtliche Verfahren ist bereits wegen Aussichtslosigkeit abzuweisen ( Art. 64 Abs. 1 BGG ). Der Beschwerdeführer wird bei diesem Verfahrensausgang kostenpflichtig ( Art. 66 Abs. 1 BGG ). Der Beschwerdegegnerin steht keine Parteientschädigung zu, da ihr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