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4D_5/2017 vom 2. März 2017</w:t>
      </w:r>
    </w:p>
    <w:p>
      <w:r>
        <w:t>Bundesgericht, 2017-03-02, IT</w:t>
      </w:r>
    </w:p>
    <w:p>
      <w:r>
        <w:rPr>
          <w:b/>
        </w:rPr>
        <w:t xml:space="preserve">Quelle: </w:t>
      </w:r>
      <w:r>
        <w:t>https://mcp.opencaselaw.ch/entscheid/bger_4D_5_2017</w:t>
      </w:r>
    </w:p>
    <w:p>
      <w:r>
        <w:t>FR: TF 4D_5/2017 du 2 mars 2017</w:t>
      </w:r>
    </w:p>
    <w:p>
      <w:r>
        <w:t>IT: TF 4D_5/2017 del 2 marzo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A.________,</w:t>
      </w:r>
    </w:p>
    <w:p>
      <w:r>
        <w:rPr>
          <w:b/>
        </w:rPr>
        <w:t>E. 2</w:t>
      </w:r>
    </w:p>
    <w:p>
      <w:r>
        <w:t>La domanda di assistenza giudiziaria dei ricorrenti è respinta.</w:t>
      </w:r>
    </w:p>
    <w:p>
      <w:r>
        <w:rPr>
          <w:b/>
        </w:rPr>
        <w:t>E. 3</w:t>
      </w:r>
    </w:p>
    <w:p>
      <w:r>
        <w:t>Le spese giudiziarie di fr. 300.-- sono poste a carico dei ricorrenti.</w:t>
      </w:r>
    </w:p>
    <w:p>
      <w:r>
        <w:rPr>
          <w:b/>
        </w:rPr>
        <w:t>E. 4</w:t>
      </w:r>
    </w:p>
    <w:p>
      <w:r>
        <w:t>Comunicazione alle parti e alla Camera civile dei reclami del Tribunale d'appello del Cantone Ticino.</w:t>
      </w:r>
    </w:p>
    <w:p>
      <w:r>
        <w:t>Losanna, 2 marzo 2017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Kiss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