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51/2025 vom 27. März 2025</w:t>
      </w:r>
    </w:p>
    <w:p>
      <w:r>
        <w:t>Bundesgericht, 2025-03-27, FR</w:t>
      </w:r>
    </w:p>
    <w:p>
      <w:r>
        <w:rPr>
          <w:b/>
        </w:rPr>
        <w:t xml:space="preserve">Quelle: </w:t>
      </w:r>
      <w:r>
        <w:t>https://mcp.opencaselaw.ch/entscheid/bger_4D_51_2025</w:t>
      </w:r>
    </w:p>
    <w:p>
      <w:r>
        <w:t>FR: TF 4D 51/2025 du 27 mars 2025</w:t>
      </w:r>
    </w:p>
    <w:p>
      <w:r>
        <w:t>IT: TF 4D 51/2025 del 27 marzo 2025</w:t>
      </w:r>
    </w:p>
    <w:p>
      <w:pPr>
        <w:pStyle w:val="Heading2"/>
      </w:pPr>
      <w:r>
        <w:t>Regeste</w:t>
      </w:r>
    </w:p>
    <w:p>
      <w:r>
        <w:t>mainlevée provisoire, | Droit des poursuites et faillites</w:t>
      </w:r>
    </w:p>
    <w:p>
      <w:pPr>
        <w:pStyle w:val="Heading2"/>
      </w:pPr>
      <w:r>
        <w:t>Erwägungen</w:t>
      </w:r>
    </w:p>
    <w:p>
      <w:r>
        <w:rPr>
          <w:b/>
        </w:rPr>
        <w:t>E. 1</w:t>
      </w:r>
    </w:p>
    <w:p>
      <w:r>
        <w:t>Par jugement du 5 novembre 2024, le Tribunal de première instance du canton de Genève a rejeté la requête en mainlevée provisoire de l'opposition qu'avait formée A.________ Sàrl (ci-après: la poursuivie ou la recourante) au commandement de payer 7'500 fr. que lui avait fait notifier B.________ (ci-après: le poursuivant ou l'intimé) dans la poursuite n o ... de l'Office des poursuites du canton de Genève. Statuant sur recours du poursuivant par arrêt du 4 février 2025, la Chambre civile de la Cour de justice du canton de Genève a prononcé la mainlevée provisoire de l'opposition litigieuse.</w:t>
      </w:r>
    </w:p>
    <w:p>
      <w:r>
        <w:rPr>
          <w:b/>
        </w:rPr>
        <w:t>E. 2</w:t>
      </w:r>
    </w:p>
    <w:p>
      <w:r>
        <w:t>Contre cet arrêt, la poursuivie a formé auprès du Tribunal fédéral un recours dont il ressort qu'elle s'oppose à la mainlevée de ladite opposition.</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En substance, la cour cantonale a retenu (1) que le poursuivant, en tant qu'acheteur, et la poursuivie, en tant que vendeuse, avaient conclu un contrat de vente le 1 er février 2024, (2) que ce contrat précisait que le poursuivant avait versé un acompte de 7'500 fr. le même jour et que cet acompte serait rendu si le propriétaire refusait la reprise du bail de la poursuivie par le poursuivant, (3) que le propriétaire avait validé le transfert de bail en faveur de C.________, soit pour elle D.________, et du poursuivant en tant que colocataires conjoints et solidaires mais que ceux-ci s'étaient désistés, le poursuivant ayant allégué que D.________ aurait renoncé à conclure le bail notamment parce que les locaux n'étaient pas à usage commercial, (4) que la candidature du poursuivant pour la reprise du bail en son seul nom n'avait pas été retenue par la régie, (5) que l'argument de la poursuivie selon lequel le dossier présenté par le poursuivant était "bidon" n'était corroboré par aucun élément concret et (6) que D.________ n'était pas partie au contrat de vente, de sorte que sa renonciation à la reprise du bail n'était pas pertinente pour la solution du litige. Elle a donc considéré que ledit contrat constituait un titre de mainlevée, de sorte que la mainlevée devait être prononcée.</w:t>
      </w:r>
    </w:p>
    <w:p>
      <w:r>
        <w:rPr>
          <w:b/>
        </w:rPr>
        <w:t>E. 4.3</w:t>
      </w:r>
    </w:p>
    <w:p>
      <w:r>
        <w:t>La recourante effectue un "[r]appel des faits" et se fonde sur de nombreux faits qui n'ont pas été constatés par la cour cantonale et dont elle ne sollicite pas valablement le complètement, de sorte que la Cour de céans ne saurait tenir compte de ces éléments (cf. supra consid. 4.1.2). La recourante invoque en substance (1) que l'intimé n'aurait pas respecté le contrat, dès lors que sa première candidature aurait été acceptée par le propriétaire et qu'il se serait désisté, (2) qu'il aurait délibérément soumis une seconde candidature non solvable afin d'obtenir un refus artificiel et (3) que ledit refus ne proviendrait pas du propriétaire lui-même mais uniquement de la régie. La recourante ne forme toutefois pas de grief suffisamment motivé et circonstancié de violation de ses droits constitutionnels, de sorte que sa critique est irrecevable (cf. supra consid. 4.1.1). Enfin, la pièce nouvelle produite par la recourante est également irrecevable, dès lors que la recourante n'établit pas qu'elle résulterait de l'arrêt attaqué ( art. 99 al. 1 LTF ). Partant, le recours est irrecevable, ce qu'il y a lieu de constater par voie de procédure simplifiée ( art. 108 al. 1 let. b et al. 2 et art. 117 LTF ).</w:t>
      </w:r>
    </w:p>
    <w:p>
      <w:r>
        <w:rPr>
          <w:b/>
        </w:rPr>
        <w:t>E. 5</w:t>
      </w:r>
    </w:p>
    <w:p>
      <w:r>
        <w:t>La recourante, qui succombe, supportera les frais judiciaires ( art. 66 al. 1 LTF ). Étant donné que l'intimé n'a pas été invité à se déterminer, il ne lui sera pas alloué de dépens.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