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4D_50/2017 vom 2. Oktober 2017</w:t>
      </w:r>
    </w:p>
    <w:p>
      <w:r>
        <w:t>Bundesgericht, 2017-10-02, DE</w:t>
      </w:r>
    </w:p>
    <w:p>
      <w:r>
        <w:rPr>
          <w:b/>
        </w:rPr>
        <w:t xml:space="preserve">Quelle: </w:t>
      </w:r>
      <w:r>
        <w:t>https://mcp.opencaselaw.ch/entscheid/bger_4D_50_2017</w:t>
      </w:r>
    </w:p>
    <w:p>
      <w:r>
        <w:t>FR: TF 4D_50/2017 du 2 octobre 2017</w:t>
      </w:r>
    </w:p>
    <w:p>
      <w:r>
        <w:t>IT: TF 4D_50/2017 del 2 ottobre 2017</w:t>
      </w:r>
    </w:p>
    <w:p>
      <w:pPr>
        <w:pStyle w:val="Heading2"/>
      </w:pPr>
      <w:r>
        <w:t>Volltext</w:t>
      </w:r>
    </w:p>
    <w:p>
      <w:r>
        <w:t>Bundesgericht</w:t>
      </w:r>
    </w:p>
    <w:p>
      <w:r>
        <w:t>Tribunal fédéral</w:t>
      </w:r>
    </w:p>
    <w:p>
      <w:r>
        <w:t>Tribunale federale</w:t>
      </w:r>
    </w:p>
    <w:p>
      <w:r>
        <w:t>Tribunal federal</w:t>
      </w:r>
    </w:p>
    <w:p>
      <w:r>
        <w:t>4D_50/2017</w:t>
      </w:r>
    </w:p>
    <w:p>
      <w:r>
        <w:t>Urteil vom 2. Oktober 2017</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Soziale Dienste der Stadt Winterthur,</w:t>
      </w:r>
    </w:p>
    <w:p>
      <w:r>
        <w:t>Beschwerdegegnerinnen.</w:t>
      </w:r>
    </w:p>
    <w:p>
      <w:r>
        <w:t>Gegenstand</w:t>
      </w:r>
    </w:p>
    <w:p>
      <w:r>
        <w:t>Mieterausweisung,</w:t>
      </w:r>
    </w:p>
    <w:p>
      <w:r>
        <w:t>Beschwerde gegen das Urteil des Obergerichts des Kantons Zürich, II. Zivilkammer, vom 14. Juni 2017 (PF170023-O/U).</w:t>
      </w:r>
    </w:p>
    <w:p>
      <w:r>
        <w:t>In Erwägung,</w:t>
      </w:r>
    </w:p>
    <w:p>
      <w:r>
        <w:t>dass der Beschwerdeführer mit Präsidialverfügung vom 20. Juli 2017 aufgefordert wurde, spätestens am 29. August 2017 einen Kostenvorschuss von Fr. 500.-- einzuzahlen;</w:t>
      </w:r>
    </w:p>
    <w:p>
      <w:r>
        <w:t>dass dem Beschwerdeführer, da der Kostenvorschuss innerhalb der angesetzten Frist nicht eingegangen war, mit neuer Verfügung vom 4. September 2017 eine nicht erstreckbare Nachfrist zur Vorschussleistung bis zum 19. September 2017 angesetzt wurde, unter Hinweis darauf, dass das Bundesgericht bei Säumnis auf das Rechtsmittel nicht eintreten werde ( Art. 62 Abs. 3 BGG );</w:t>
      </w:r>
    </w:p>
    <w:p>
      <w:r>
        <w:t>dass diese Verfügung als Gerichtsurkunde an die in der Beschwerdeschrift angegebene Adresse des Beschwerdeführers versandt und nach Ablauf der Abholfrist von der Post mit dem Vermerk "Empfänger konnte unter angegebener Adresse nicht ermittelt werden" an das Bundesgericht zurückgesandt wurde;</w:t>
      </w:r>
    </w:p>
    <w:p>
      <w:r>
        <w:t>dass diese Verfügung nach Art. 44 Abs. 2 BGG als zugestellt gilt, da der Beschwerdeführer nach der Einleitung des bundesgerichtlichen Verfahrens mit der Zustellung von Verfügungen an die angegebene Adresse rechnen musste und dafür zu sorgen hatte, dass ihm dort bzw. über diese Adresse Mitteilungen des Bundesgerichts zugestellt werden können;</w:t>
      </w:r>
    </w:p>
    <w:p>
      <w:r>
        <w:t>dass die genannte Verfügung dem Beschwerdeführer am 7. September 2017 dennoch nochmals mit normaler A-Post zugesandt und von der Post mit dem Vermerk "DEST. INTROUVABLE" an das Bundesgericht zurückgesandt wurde;</w:t>
      </w:r>
    </w:p>
    <w:p>
      <w:r>
        <w:t>dass der Beschwerdeführer den ihm auferlegten Kostenvorschuss auch innerhalb der angesetzten Nachfrist nicht geleistet hat, weshalb gestützt auf Art. 62 Abs. 3 BGG auf die Beschwerde nicht einzutreten ist ( Art. 108 Abs. 1 lit. a BGG );</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2. Oktober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