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4D_49/2025 vom 12. März 2025</w:t>
      </w:r>
    </w:p>
    <w:p>
      <w:r>
        <w:t>Bundesgericht, 2025-03-12, FR</w:t>
      </w:r>
    </w:p>
    <w:p>
      <w:r>
        <w:rPr>
          <w:b/>
        </w:rPr>
        <w:t xml:space="preserve">Quelle: </w:t>
      </w:r>
      <w:r>
        <w:t>https://mcp.opencaselaw.ch/entscheid/bger_4D_49_2025</w:t>
      </w:r>
    </w:p>
    <w:p>
      <w:r>
        <w:t>FR: TF 4D_49/2025 du 12 mars 2025</w:t>
      </w:r>
    </w:p>
    <w:p>
      <w:r>
        <w:t>IT: TF 4D_49/2025 del 12 marzo 2025</w:t>
      </w:r>
    </w:p>
    <w:p>
      <w:pPr>
        <w:pStyle w:val="Heading2"/>
      </w:pPr>
      <w:r>
        <w:t>Erwägungen</w:t>
      </w:r>
    </w:p>
    <w:p>
      <w:r>
        <w:rPr>
          <w:b/>
        </w:rPr>
        <w:t>E. 1</w:t>
      </w:r>
    </w:p>
    <w:p>
      <w:r>
        <w:t>Statuant par arrêt du 13 janvier 2025, la Chambre des baux et loyers de la Cour de justice du canton de Genève a déclaré irrecevable le recours formé par A.________ à l'encontre du jugement rendu le 19 septembre 2024 par le Tribunal des baux et loyers genevois dans le cadre du litige divisant la prénommée d'avec B.________ SA.</w:t>
      </w:r>
    </w:p>
    <w:p>
      <w:r>
        <w:rPr>
          <w:b/>
        </w:rPr>
        <w:t>E. 2</w:t>
      </w:r>
    </w:p>
    <w:p>
      <w:r>
        <w:t>Par mémoire du 5 mars 2025, remis à La Poste le 7 mars 2025, A.________ (ci-après: la recourante) a recouru au Tribunal fédéral contre cet arrêt.</w:t>
      </w:r>
    </w:p>
    <w:p>
      <w:r>
        <w:t>Le Tribunal fédéral n'a pas requis le dépôt d'une réponse au recours.</w:t>
      </w:r>
    </w:p>
    <w:p>
      <w:r>
        <w:rPr>
          <w:b/>
        </w:rPr>
        <w:t>E. 3</w:t>
      </w:r>
    </w:p>
    <w:p>
      <w:r>
        <w:t>Le Tribunal fédéral examine d'office et librement les conditions de recevabilité des recours qui lui sont soumis ( ATF 145 I 239 consid. 2).</w:t>
      </w:r>
    </w:p>
    <w:p>
      <w:r>
        <w:rPr>
          <w:b/>
        </w:rPr>
        <w:t>E. 3.1</w:t>
      </w:r>
    </w:p>
    <w:p>
      <w:r>
        <w:t>En vertu de la règle générale de l'art. 100 al. 1 de la loi sur le Tribunal fédéral du 17 juin 2005 (LTF; RS 173.110), le recours doit être déposé devant le Tribunal fédéral dans les trente jours qui suivent la notification de l'expédition complète de la décision attaquée. Il s'agit d'un délai légal qui ne peut pas être prolongé ( art. 47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Aux termes de l' art. 48 al. 1 LTF , les mémoires doivent être remis au plus tard le dernier jour du délai, soit au Tribunal fédéral soit, à l'attention de ce dernier, à La Poste suisse ou à une représentation diplomatique ou consulaire suisse ( art. 48 al. 1 LTF ).</w:t>
      </w:r>
    </w:p>
    <w:p>
      <w:r>
        <w:rPr>
          <w:b/>
        </w:rPr>
        <w:t>E. 3.2</w:t>
      </w:r>
    </w:p>
    <w:p>
      <w:r>
        <w:t>En l'occurrence, il ressort de l'extrait de suivi des envois de La Poste suisse que la décision cantonale entreprise a été notifiée à la recourante le 3 février 2025. Le délai de recours a ainsi expiré le 5 mars 2025 ( art. 100 al. 1 LTF ). Le mémoire de recours, s'il est certes daté du 5 mars 2025, n'a toutefois été expédié sous pli recommandé que le 7 mars 2025. Le présent recours est dès lors tardif et, partant, manifestement irrecevable, ce qu'il convient de constater selon la procédure simplifiée de l' art. 108 al. 1 let. a LTF .</w:t>
      </w:r>
    </w:p>
    <w:p>
      <w:r>
        <w:rPr>
          <w:b/>
        </w:rPr>
        <w:t>E. 4</w:t>
      </w:r>
    </w:p>
    <w:p>
      <w:r>
        <w:t>Étant donné les circonstances, le Tribunal fédéral renoncera exceptionnellement à la perception des frais judiciaires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