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4D_48/2019 vom 6. November 2019</w:t>
      </w:r>
    </w:p>
    <w:p>
      <w:r>
        <w:t>Bundesgericht, 2019-11-06, DE</w:t>
      </w:r>
    </w:p>
    <w:p>
      <w:r>
        <w:rPr>
          <w:b/>
        </w:rPr>
        <w:t xml:space="preserve">Quelle: </w:t>
      </w:r>
      <w:r>
        <w:t>https://mcp.opencaselaw.ch/entscheid/bger_4D_48_2019</w:t>
      </w:r>
    </w:p>
    <w:p>
      <w:r>
        <w:t>FR: TF 4D_48/2019 du 6 novembre 2019</w:t>
      </w:r>
    </w:p>
    <w:p>
      <w:r>
        <w:t>IT: TF 4D_48/2019 del 6 novembre 2019</w:t>
      </w:r>
    </w:p>
    <w:p>
      <w:pPr>
        <w:pStyle w:val="Heading2"/>
      </w:pPr>
      <w:r>
        <w:t>Volltext</w:t>
      </w:r>
    </w:p>
    <w:p>
      <w:r>
        <w:t>Bundesgericht</w:t>
      </w:r>
    </w:p>
    <w:p>
      <w:r>
        <w:t>Tribunal fédéral</w:t>
      </w:r>
    </w:p>
    <w:p>
      <w:r>
        <w:t>Tribunale federale</w:t>
      </w:r>
    </w:p>
    <w:p>
      <w:r>
        <w:t>Tribunal federal</w:t>
      </w:r>
    </w:p>
    <w:p>
      <w:r>
        <w:t>4D_48/2019</w:t>
      </w:r>
    </w:p>
    <w:p>
      <w:r>
        <w:t>Urteil vom 6. November 2019</w:t>
      </w:r>
    </w:p>
    <w:p>
      <w:r>
        <w:t>I. zivilrechtliche Abteilung</w:t>
      </w:r>
    </w:p>
    <w:p>
      <w:r>
        <w:t>Besetzung</w:t>
      </w:r>
    </w:p>
    <w:p>
      <w:r>
        <w:t>Bundesrichterin Kiss, Präsidentin,</w:t>
      </w:r>
    </w:p>
    <w:p>
      <w:r>
        <w:t>Gerichtsschreiber Widmer.</w:t>
      </w:r>
    </w:p>
    <w:p>
      <w:r>
        <w:t>Verfahrensbeteiligte</w:t>
      </w:r>
    </w:p>
    <w:p>
      <w:r>
        <w:t>A.________, Ltd. liab. Co.,</w:t>
      </w:r>
    </w:p>
    <w:p>
      <w:r>
        <w:t>Beschwerdeführerin,</w:t>
      </w:r>
    </w:p>
    <w:p>
      <w:r>
        <w:t>gegen</w:t>
      </w:r>
    </w:p>
    <w:p>
      <w:r>
        <w:t>B.________,</w:t>
      </w:r>
    </w:p>
    <w:p>
      <w:r>
        <w:t>vertreten durch Rechtsanwalt Nicolas Schwarz, Beschwerdegegnerin.</w:t>
      </w:r>
    </w:p>
    <w:p>
      <w:r>
        <w:t>Gegenstand</w:t>
      </w:r>
    </w:p>
    <w:p>
      <w:r>
        <w:t>Arbeitsvertrag,</w:t>
      </w:r>
    </w:p>
    <w:p>
      <w:r>
        <w:t>Beschwerde gegen den Beschluss des Obergerichts des Kantons Zürich, I. Zivilkammer, vom 24. Juli 2019 (RA190009-O/U).</w:t>
      </w:r>
    </w:p>
    <w:p>
      <w:r>
        <w:t>In Erwägung,</w:t>
      </w:r>
    </w:p>
    <w:p>
      <w:r>
        <w:t>dass das Einzelgericht am Arbeitsgericht Zürich die Beschwerdeführerin mit Urteil vom 2. Juli 2018 verpflichtete, der Beschwerdegegnerin Fr. 517.25 brutto bzw. Fr. 485.05 netto, nebst Zins, zu bezahlen, und gleichzeitig die Klage der Beschwerdeführerin, wonach die Beschwerdegegnerin zu verpflichten sei, ihr Fr. 4'500.-- zu bezahlen, abwies;</w:t>
      </w:r>
    </w:p>
    <w:p>
      <w:r>
        <w:t>dass das Einzelgericht ein von der Beschwerdeführerin gegen dieses Urteil gestelltes Revisionsgesuch am 10. Januar 2019 abwies;</w:t>
      </w:r>
    </w:p>
    <w:p>
      <w:r>
        <w:t>dass das Obergericht des Kantons Zürich auf eine von der Beschwerdeführerin gegen das Urteil vom 10. Januar 2019 erhobene Beschwerde mit Beschluss vom 24. Juli 2019 mangels genügender Begründung des Rechtsmittels nicht eintrat;</w:t>
      </w:r>
    </w:p>
    <w:p>
      <w:r>
        <w:t>dass die Beschwerdeführerin gegen diesen Beschluss mit Eingabe vom 5. September 2019 (Postaufgabe am 9. September 2019) beim Bundesgericht Beschwerde erhob;</w:t>
      </w:r>
    </w:p>
    <w:p>
      <w:r>
        <w:t>dass die Beschwerdeführerin mit Schreiben vom 20. September 2019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darin keine hinreichend begründeten Rügen gegen den angefochtenen Entscheid erhebt, in denen sie rechtsgenügend darlegen würde, welche Rechte die Vorinstanz inwiefern verletzt haben soll, indem sie auf die Beschwerde gegen den Entscheid vom 10. Januar 2019 mangels hinreichender Begründung nicht eintrat;</w:t>
      </w:r>
    </w:p>
    <w:p>
      <w:r>
        <w:t>dass somit auf die Beschwerde wegen offensichtlich unzureichender Begründung nicht einzutreten ist ( Art. 108 Abs. 1 lit. b BGG );</w:t>
      </w:r>
    </w:p>
    <w:p>
      <w:r>
        <w:t>dass das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200.-- werden der Beschwerdeführerin auferlegt.</w:t>
      </w:r>
    </w:p>
    <w:p>
      <w:r>
        <w:t>4.</w:t>
      </w:r>
    </w:p>
    <w:p>
      <w:r>
        <w:t>Dieses Urteil wird den Parteien und dem Obergericht des Kantons Zürich, I. Zivilkammer, schriftlich mitgeteilt.</w:t>
      </w:r>
    </w:p>
    <w:p>
      <w:r>
        <w:t>Lausanne, 6.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